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1862" w14:textId="2d81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19 шілдедегі № 502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Республикасының заңнамасында белгіленген тәртіппен "Қазақстан Республикасы Төтенше жағдайлар министрлігі" мемлекеттік мекемесінің теңгерімінен "Қазавиақұтқару"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Төтенше жағдайлар министрлігімен бірлесіп,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"Қазавиақұтқару" акционерлік қоғамының акцияларын төлеуге берілетін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6238"/>
        <w:gridCol w:w="352"/>
        <w:gridCol w:w="454"/>
        <w:gridCol w:w="1210"/>
        <w:gridCol w:w="3592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Шығарылған жылы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Зауыттық нөмірі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жиынтықтаушы бұйымдары, қосымша жабдығы, қосалқы бөлшектерінің, жабдықтары мен құрал-саймандарының бір жинағы бар Ми-8АМТ тікұшағы (1:1), Ми-8АМТ тікұшағына арналған жүк кабинасының техникалық құжаттамасының жинағы және айырбасталатын нұсқадағы жабдығы бар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8АМТ00398197845U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жиынтықтаушы бұйымдары, қосымша жабдығы, қосалқы бөлшектерінің, жабдықтары мен құрал-саймандарының бір жинағы бар Ми-8АМТ тікұшағы (1:1), Ми-8АМТ тікұшағына арналған жүк кабинасының техникалық құжаттамасының жинағы және айырбасталатын нұсқадағы жабдығы бар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8АМТ00398197846U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