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6cbf" w14:textId="0a36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мәселелері" туралы Қазақстан Республикасы Үкіметінің 2014 жылғы 19 қыркүйектегі № 994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16 шiлдедегi № 492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Қазақстан Республикасының уран кен орындарын игеру жөніндегі орталық комиссия туралы ережені әзірлейді және бекітеді, ережеде оның қызметін ұйымдастыру, құрамы, жұмыс регламенті және іс қағаздарын жүргізу айқындалады;";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82-1) тармақшамен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"82-1) банктік салым кепілі шартын жасасу тәртібін және оның көмірсутектер мен уран өндіру саласындағы үлгілік нысанын әзірлейді және бекітеді;";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180-1) тармақшамен толықтырылсын: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"180-1) радиоактивті қалдықтарға нормативтерді белгілейді;";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423-1) тармақшамен толықтырылсын: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"423-1) мемлекеттік орган қабылдаған көмірсутектер және уран өндіру саласындағы жер қойнауын пайдалану жөніндегі операциялардың салдарын жою бойынша міндеттемелерді орындауды қамтамасыз етулерді ұсыну және есепке алу тәртібін айқындайды;";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431-1) тармақшамен толықтырылсын: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"431-1) пайдалы қатты қазбалар саласындағы уәкілетті органмен бірлесіп, жер қойнауы ресурстары залалын экономикалық бағалау әдістемесін әзірлейді және бекітеді;";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ведомствоның функцияларында: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тармақша мынадай редакцияда жазылсын: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радиациялық қауіпсіздікті қамтамасыз ету саласында, оның ішінде радиоактивті қалдықтармен жұмыс істеуге байланысты қызметке мемлекеттік бақылауды және қадағалауды жүзеге асырады;";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23-1-тармақпен толықтырылсын: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Аппарат басшысы аумақтық органдар басшыларының орынбасарларын лауазымға тағайындайды және лауазымнан босатады.";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Энергетика министрлігінің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алып тасталсын.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осы қаулының 1-тармағының тоғызыншы, оныншы, он алтыншы және он жетінші абзацтары 2021 жылғы 2 қаңтардағы Қазақстан Республикасының Экологиялық кодексіне сәйкес 2021 жылғы 1 шілдеден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