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e3a7" w14:textId="c6ae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"Үшінші тараптың Қазақстан Республикасынан шығатын тауарларға қатысты сауда шараларын қолдануы алдында тергеп-тексеру жүргізілген жағдайда, Қазақстан Республикасы мемлекеттік органдарының өзара іс-қимыл жасау қағидаларын бекіту және "Мәліметтерді таратылуы шектелген қызметтік ақпаратқа жатқызу және онымен жұмыс істеу қағидаларын бекіту туралы" Қазақстан Республикасы Үкіметінің 2015 жылғы 31 желтоқсандағы № 1196 қаулысына өзгерістер мен толықтыру енгізу туралы" Қазақстан Республикасы Үкіметінің 2019 жылғы 10 қыркүйектегі № 679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14 шiлдедегi № 488 қаулысы. Күші жойылды - Қазақстан Республикасы Үкіметінің 2023 жылғы 3 тамыздағы № 641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"Үшінші тараптың Қазақстан Республикасынан шығатын тауарларға қатысты сауда шараларын қолдануы алдында тергеп-тексеру жүргізілген жағдайда, Қазақстан Республикасы мемлекеттік органдарының өзара іс-қимыл жасау қағидаларын бекіту және "Мәліметтерді таратылуы шектелген қызметтік ақпаратқа жатқызу және онымен жұмыс істеу қағидаларын бекіту туралы" Қазақстан Республикасы Үкіметінің 2015 жылғы 31 желтоқсандағы № 1196 қаулысына өзгерістер мен толықтыру енгізу туралы" Қазақстан Республикасы Үкіметінің 2019 жылғы 10 қыркүйектегі № 679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тергеп-тексеру жүргізілген жағдайда, Қазақстан Республикасы мемлекеттік органдарының өзара іс-қимыл жасау қағидаларын бекіту және "Мәліметтерді таратылуы шектелген қызметтік ақпаратқа жатқызу және онымен жұмыс істеу қағидаларын бекіту туралы" Қазақстан Республикасы Үкіметінің 2015 жылғы 31 желтоқсандағы № 1196 қаулысына өзгерістер мен толықтыру енгізу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тергеп-тексеру жүргізілген жағдайда, Қазақстан Республикасы мемлекеттік органдарының өзара іс-қимыл жасау қағидалары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Үшінші тараптың Қазақстан Республикасынан шығатын тауарларға қатысты сауда шараларын қолдануы алдында тергеп-тексеру жүргізілген жағдайда, Қазақстан Республикасының мемлекеттік органдарының өзара іс-қимыл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тергеп-тексеру жүргізілген жағдайда, Қазақстан Республикасы мемлекеттік органдарының өзара іс-қимыл жасау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тергеп-тексеру жүргізілген жағдайда, Қазақстан Республикасы мемлекеттік органдарының өзара іс-қимыл жасау қағидалары (бұдан әрі – Қағидалар) "Сауда қызметін реттеу туралы" Қазақстан Республикасының Заңы 22-бабының 2-тармағына сәйкес әзірленді және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тергеп-тексеру жүргізілген жағдайда, Қазақстан Республикасы мемлекеттік органдарының өзара іс-қимыл жасау тәртібін анықтайды.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Қағидалардың мақсаттары үшін мынадай ұғымдар пайдаланылады: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кәсіпкерлік субъектілері – кәсіпкерлік қызметті жүзеге асыратын азаматтар, қандастар және мемлекеттік емес коммерциялық заңды тұлғалар (жеке кәсіпкерлік субъектілері), мемлекеттік кәсіпорындар (мемлекеттік кәсіпкерлік субъектілері);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кәсіпкерлік субъектілерінің бірлестіктері – кәсіпкерлік субъектілері өздерінің кәсіпкерлік қызметін үйлестіру, сондай-ақ кәсіпкерлік субъектілерінің ортақ мүдделерін білдіру және қорғау мақсатында құратын қауымдастықтар (одақтар);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квазимемлекеттік сектор субъектілері – мемлекеттік кәсіпорындар, жауапкершілігі шектеулі серіктестіктер, акционерлік қоғамдар, оның ішінде құрылтайшысы, қатысушысы немесе акционері мемлекет болып табылатын ұлттық басқарушы холдингтер, ұлттық компаниялар, сондай-ақ Қазақстан Республикасының заңнамалық актілеріне сәйкес олармен үлестес болып табылатын еншілес, тәуелді және өзге де заңды тұлғалар;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қауіпсіздік пайымдаулары бойынша шара – Қазақстан Республикасынан шыққан импортқа қатысты үшінші тарап енгізетін және ұлттық қауіпсіздік мүдделерін қозғайтын шара;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органдар – Қазақстан Республикасының орталық атқарушы мемлекеттік органдары, Қазақстан Республикасының Президентіне тікелей бағынатын және есеп беретін Қазақстан Республикасының мемлекеттік органдары;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сауда шарасы – арнайы қорғау, демпингке қарсы, өтемақы шаралары;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тергеп-тексеру – Қазақстан Республикасынан шығатын тауарларға қатысты сауда шараларын және қауіпсіздік пайымдаулары бойынша шараларды енгізу алдында тергеп-тексеру жүргізетін үшінші тараптың құзыретті органы жүзеге асыратын рәсім;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тергеп-тексеру материалдары – тергеп-тексеру шеңберінде қабылданатын шешімдер туралы хабарламалар, өндірушінің немесе өндірушілердің өтініші, үшінші тараптың құзыретті органының сауалнамасы (сұрау салулары), тергеп-тексеру нәтижелері бойынша дайындалған баяндама және тергеп-тексерулер шеңберінде сұратылатын және (немесе) ұсынылатын басқа да ақпарат;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уәкілетті орган – сауда қызметі саласында сауда саясатын қалыптастыратын және басшылықты, сондай-ақ салааралық үйлестіруді жүзеге асыратын орталық атқарушы орган;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үшінші тараптың құзыретті органы – Қазақстан Республикасынан шыққан тауарларға қатысты сауда шаралары мен қауіпсіздік пайымдаулары бойынша шараларды енгізу алдында тергеп-тексеруді жүргізетін шет мемлекеттің, шет мемлекеттер одағының мемлекеттік органы.";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тергеп-тексеру жүргізілген жағдайда, Қазақстан Республикасы мемлекеттік органдарының өзара іс-қимыл жасау тәртібі";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 өз құзыреті шегінде Қазақстан Республикасынан шығатын тауарларға қатысты үшінші тараптың құзыретті органы жүргізетін тергеп-тексеру мәселелері бойынша мемлекеттік органдардың қызметін үйлестіруді жүзеге асырады,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 үшінші тараптың құзыретті органдарының Қазақстан Республикасынан шығатын тауарларға қатысты тергеп-тексеруді жүргізуді бастағаны туралы хабардар етеді;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үшінші тараптың құзыретті органынан тергеп-тексеру материалдарын алған күннен бастап 3 (үш) жұмыс күні ішінде тергеп-тексеру материалдарын мемлекеттік органдарға жібереді;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органдар, кәсіпкерлік субъектілері және олардың бірлестіктері, квазимемлекеттік сектор субъектілері ұсынған ақпаратын ескере отырып, сауда шараларын және қауіпсіздік пайымдаулары бойынша шараларды енгізудің Қазақстан Республикасы экономикасының (отандық өндіріс) жай-күйіне ықтимал әсеріне талдау жүргізеді;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мүдделі мемлекеттік органдармен бірлесіп, Қазақстан тарапының түпкілікті шоғырландырылған ұстанымын (түсініктемелерін, дәлелдерін) және үшінші тараптың құзыретті органдарының сауалнамасына жауаптарды қалыптастырады;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түпкілікті ұстанымын тұжырымдау үшін уәкілетті орган қалыптастырған шоғырландырылған ұстаным бойынша мемлекеттік органдардың қағидаттық келіспеушіліктері болған жағдайда тергеп-тексеру материалдарын Қазақстан Республикасының Сыртқы сауда саясаты және халықаралық экономикалық ұйымдарға қатысу мәселелері жөніндегі ведомствоаралық комиссиясының қарауына шығарады;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үшінші тараптың құзыретті органына Қазақстан Республикасы Сыртқы істер министрлігі арқылы ресми, оның ішінде құпия сипаттағы ұсыныстар, аргументтер, ұстанымдар мен (немесе) сұрау салулар жібереді;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тергеп-тексеру мәселелері бойынша мемлекеттік органдармен консультациялар мен кеңестер өткізеді;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үшінші тараптың құзыретті органы жүргізетін тексеру сапарында мемлекеттік органдар өкілдерінің қатысуын ұйымдастырады;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үшінші тараптың құзыретті органымен жүргізілетін тергеп-тексеру шеңберінде консультацияларға, кездесулерге, келіссөздерге және жария тыңдауларға қатысады;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жүргізілетін тергеп-тексеру мәселелері бойынша Қазақстан Республикасының шет елдердегі мекемелерімен, шет мемлекеттердің өкілдерімен, шет мемлекеттер одақтарымен және халықаралық ұйымдармен өзара іс-қимылды жүзеге асырады.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органдар өз құзыреті шегінде уәкілетті органмен өзара іс-қимылды жүзеге асыру кезінде: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тергеп-тексеру жүргізу мәселелері бойынша уәкілетті органмен өзара іс-қимыл жасау мақсатында мемлекеттік орган басшысының орынбасарынан төмен емес деңгейдегі жауапты лауазымды тұлғаны айқындайды;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органнан келіп түскен тергеп-тексеру материалдарын қарайды, егер сұрау салуда өзге мерзім көрсетілмесе, оларды алған күннен бастап 5 (бес) жұмыс күні ішінде сұратылып отырған ақпаратты, қалыптастырылған ұстанымды, сауалнамаға жауаптарды, статистикалық деректерді және үшінші тараптың құзыретті органы жүргізетін тергеп-тексеру бойынша қазақстандық ұстанымды қалыптастыру және Қазақстан Республикасының (отандық өндірістің) экономика саласының жай-күйіне сауда шарасын және қауіпсіздік пайымдаулары бойынша шараны енгізудің ықтимал әсеріне талдау жүргізу үшін қажетті өзге де ақпаратты, оның ішінде құпия (таратылуы шектелген) ақпаратты ұсынуды қамтамасыз етеді;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қажет болған жағдайда уәкілетті органның сұрау салуы бойынша үшінші тараптың құзыретті органы жүргізетін тергеп-тексерулерге, тергеп-тексеру мәселелері бойынша тыңдауларға, консультацияларға, кеңестерге, тексеру сапарларына қатысады;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 құзыреті аясында уәкілетті органның сұрау салуы бойынша үшінші тараптың құзыретті органы жүргізетін тергеп-тексеруге жататын мәселелер бойынша өзге де қызметтерді жүзеге асырады.";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Уәкілетті орган қауіпсіздік пайымдаулары бойынша шараларды қолданар алдында тергеп-тексеру шеңберінде мемлекеттік органдардан, квазимемлекеттік сектор субъектілерінен, кәсіпкерлік субъектілерінен және олардың бірлестіктерінен қосымша ақпарат сұратады.".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