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6d55" w14:textId="4dc6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Төтенше жағдайлар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12 шiлдедегi № 484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"Қазақстан Республикасы Төтенше жағдайлар министрлігі Түркістан облысының төтенше жағдайлар департаменті Сауран ауданының төтенше жағдайлар бөлімі" республикалық мемлекеттік мекемесі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Жоғарыда көрсетілген республикалық мемлекеттік мекемені қаржыландыру Қазақстан Республикасы Төтенше жағдайлар министрлігінің республикалық бюджетінде көзделген қаражат есебінен және соның шегінде жүзеге асырылады деп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"Қазақстан Республикасы Төтенше жағдайлар министрлігінің мәселелері" туралы Қазақстан Республикасы Үкіметінің 2020 жылғы 23 қазандағы № 701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Төтенше жағдайлар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орталық аппараттың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86-1), 86-2), 86-3), 86-4), 86-5), 86-6), 86-7), 86-8), 86-9), 86-10), 86-11), 86-12), 86-13), 86-14), 86-15), 86-16), 86-17), 86-18), 86-19), 86-20), 86-21), 86-22), 86-23), 86-24), 86-25), 86-26), 86-27), 86-28), 86-29), 86-30), 86-31), 86-32), 86-33), 86-34), 86-35), 86-36), 86-37), 86-38), 86-39), 86-40), 86-41) және 86-42) тармақшалармен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"86-1) өнеркәсіптік қауіпсіздік саласындағы кәсіби авариялық-құтқару қызметтерін аттестаттау қағидаларын әзірлейді және бекітеді;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86-2) қауіпті өндірістік объектілердегі авариялар мен оқыс оқиғаларға тергеп-тексеру жүргізу және оларды есепке алу, жарылғыш заттар мен олардың негізіндегі бұйымдардың жоғалу жағдайларын техникалық тергеп-тексеру қағидаларын әзірлейді және бекітеді;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86-3) көлбеу рельсті-арқанды көтергіштерді (фуникулерлерді) орнату және қауіпсіз пайдалану қағидаларын әзірлейді және бекітеді;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86-4) қауіпті өндірістік объектілер және қауіпті техникалық құрылғыларды есепке қою және есептен шығару қағидаларын әзірлейді және бекітеді;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86-5) жолаушылар аспалы арқан жолдарын орнату және қауіпсіз пайдалану қағидаларын әзірлейді және бекітеді;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86-6) жүк аспалы арқан жолдарын орнату және қауіпсіз пайдалану қағидаларын әзірлейді және бекітеді;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86-7) эскалаторларды орнату және қауіпсіз пайдалану қағидаларын әзірлейді және бекітеді;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86-8) мүмкіндігі шектеулі адамдарға (мүгедектерге) арналған көтергіштерді қауіпсіз пайдалану қағидаларын әзірлейді және бекітеді;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86-9) дәнекерлеушілерді және дәнекерлеу өндірісінің мамандарын аттестаттау қағидаларын әзірлейді және бекітеді; 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86-10) өнеркәсіптік қауіпсіздік саласындағы мамандарды, жұмыскерлерді даярлау, қайта даярлау және олардың білімін тексеру қағидаларын әзірлейді және бекітеді;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86-11) қауіпті өндірістік объектіні пайдаланатын ұйымдардың қауіпті өндірістік объектіні салуға, кеңейтуге, реконструкциялауға, жаңғыртуға, консервациялауға және жоюға арналған жобалау құжаттамасын келісу қағидаларын әзірлейді және бекітеді;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86-12) мұнай және мұнай өнімдеріне арналған резервуарларды пайдалану және жөндеу кезінде өнеркәсіптік қауіпсіздікті қамтамасыз ету қағидаларын әзірлейді және бекітеді;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86-13) жерасты құрылысжайлары мен метрополитендерді салу кезінде өнеркәсіптік қауіпсіздікті қамтамасыз ету жөніндегі қағидаларды әзірлейді және бекітеді;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86-14) әлеуметтік инфрақұрылым объектілеріндегі қауіпті техникалық құрылғыларды есепке қою және есептен шығару тәртібін айқындайды;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86-15) қауіпті өндірістік объектілерді иеленетін және (немесе) пайдаланатын ұйымдарға өнеркәсіптік қауіпсіздік саласындағы кәсіби авариялық-құтқару қызметтерінің қызмет көрсету қағидаларын бекітеді;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86-16) қауіпті өндірістік объектінің қауіптілігінің жалпы деңгейін айқындау қағидаларын бекітеді;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86-17) жарылыс жұмыстарын жүргізуге рұқсат беру қағидаларын бекітеді;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86-18) қауіпті өндірістік объектілерді сәйкестендіру қағидаларын бекітеді;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86-19)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бекітеді;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86-20) қауіпті өндірістік объектіде өндірістік бақылауды ұйымдастыру және жүзеге асыру жөніндегі нұсқаулықты әзірлейді және бекітеді;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86-21) нормативтік қызмет ету мерзімі өтелген жүк көтергіш машиналарды одан әрі пайдалану мүмкіндігін айқындау мақсатында олардың техникалық жай-күйіне зерттеп-қарауды ұйымдастыру және жүргізу тәртібі туралы нұсқаулықты әзірлейді және бекітеді;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86-22) қызмет ету мерзімі өткен, жалпы мақсаттағы өздігінен жүретін тізбекті крандарды одан әрі пайдалану мүмкіндігін айқындау мақсатында олардың техникалық жай-күйіне зерттеп-қарауды жүргізу жөніндегі нұсқаулықты әзірлейді және бекітеді;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86-23) қысыммен жұмыс істейтін түтіктерге, цистерналарға, бөшкелерге және баллондарға техникалық куәландыруды жүргізу жөніндегі нұсқаулықты әзірлейді және бекітеді;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86-24) бу және ыстық су құбыржолдарына зерттеп-қарауды және техникалық куәландыруды жүргізу жөніндегі нұсқаулықты әзірлейді және бекітеді;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86-25) қызмет ету мерзімі өткен мұнаралы крандарды одан әрі пайдалану мүмкіндігін айқындау мақсатында олардың техникалық жай-күйін зерттеп-қарауды жүргізу жөніндегі нұсқаулықты әзірлейді және бекітеді;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86-26) қызмет ету мерзімі өткен монтаждық крандарды одан әрі пайдалану мүмкіндігін айқындау мақсатында олардың техникалық жай-күйіне зерттеп-қарауды жүргізу жөніндегі нұсқаулықты әзірлейді және бекітеді;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86-27) қызмет ету мерзімі өткен көпір типіндегі крандарды одан әрі пайдалану мүмкіндігін айқындау мақсатында олардың техникалық жай-күйіне зерттеп-қарауды жүргізу жөніндегі нұсқаулықты әзірлейді және бекітеді;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86-28) қызмет ету мерзімі өткен көтергіштерді (мұнараларды) одан әрі пайдалану мүмкіндігін айқындау мақсатында олардың техникалық жай-күйіне зерттеп-қарауды жүргізу жөніндегі нұсқаулықты әзірлейді және бекітеді;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86-29) қызмет ету мерзімі өткен, қысыммен жұмыс істейтін түтіктерді одан әрі пайдалану мүмкіндігін айқындау мақсатында оларға зерттеп-қарауды жүргізу жөніндегі нұсқаулықты әзірлейді және бекітеді;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86-30) қызмет ету мерзімі өткен лифтілерді, сондай-ақ мүмкіндігі шектеулі адамдарға (мүгедектерге) арналған көтергіштерді одан әрі пайдалану мүмкіндігін айқындау мақсатында олардың техникалық жай-күйіне зерттеп-қарауды жүргізу жөніндегі нұсқаулықты әзірлейді және бекітеді;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86-31) қызмет ету мерзімі өткен, мұнай және газ ұңғымаларын бұрғылауға және жөндеуге арналған қондырғыларды одан әрі пайдалану мүмкіндігін айқындау мақсатында оларға техникалық диагностикалауды жүргізу жөніндегі нұсқаулықты әзірлейді және бекітеді;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86-32) тұтқырлығы жоғары, күкіртті мұнайды өндіруге арналған жабдықты қауіпсіз пайдалану жөніндегі нұсқаулықты әзірлейді және бекітеді;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86-33) қара металлургия кәсіпорындарының газ шаруашылығындағы қауіпсіздік жөніндегі нұсқаулықты әзірлейді және бекітеді;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86-34) технологиялық құбыржолдарды пайдалану кезіндегі қауіпсіздік жөніндегі нұсқаулықты әзірлейді және бекітеді;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86-35) ауаны бөлу өнімдерін өндіру және тұтыну кезіндегі қауіпсіздік жөніндегі нұсқаулықты әзірлейді және бекітеді;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86-36) қауіпті өндірістік объектілерде аварияларды жою жоспарын әзірлеу және оқу-жаттығу дабылдары мен аварияға қарсы жаттығуларды жүргізу жөніндегі нұсқаулықты әзірлейді және бекітеді;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86-37) өнеркәсіптік қауіпсіздік саласындағы кәсіби авариялық-құтқару қызметтерінің жеке құрамына қойылатын талаптарды және олардың штат санын есептеу нормативтерін, оларды жарақтандыру нормаларын әзірлейді және бекітеді;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86-38) өнеркәсіптік қауіпсіздік саласындағы кәсіби авариялық-құтқару қызметтерінің құтқарушыларын даярлаудың үлгілік бағдарламаларын әзірлейді және бекітеді;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86-39) қауіпті өндірістік объектілерді декларацияланатын объектілерге жатқызу критерийлерін бекітеді;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86-40) өнеркәсіптік қауіпсіздік саласындағы жұмыстарды жүргізуге аттестатталатын заңды тұлғаларға қойылатын талаптарды бекітеді;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86-41) өнеркәсіптік қауіпсіздік саласындағы кәсіби авариялық-құтқару қызметтері және өнеркәсіптік қауіпсіздік саласындағы кәсіби объектілік авариялық-құтқару қызметтеріне қойылатын талаптарды белгілейді;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86-42) қызметті немесе жекелеген қызмет түрлерін тоқтата тұру не тыйым салу туралы акті нысанын бекітеді;";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ведомстволардың 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41-1) және 41-2) тармақшалармен толықтырылсын: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"41-1) қауіпті өндірістік объектілерде тау-кен құтқару, газдан құтқару, бұрқаққа қарсы жұмыстарды орындауға өнеркәсіптік қауіпсіздік саласындағы кәсіби авариялық-құтқару қызметтерінің әзірлігіне өнеркәсіптік қауіпсіздік саласындағы мемлекеттік қадағалауды жүзеге асырады;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41-2) өнеркәсіптік қауіпсіздік саласындағы жұмыстарды жүргізу құқығына аттестатталған заңды тұлғаларға өнеркәсіптік қауіпсіздік саласындағы мемлекеттік қадағалауды жүзеге асырады;";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"46) қауіпті өндірістік объектілерде қолданылатын технологияларды, қауіпті техникалық құрылғыларды қолдануға рұқсат береді;";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48-1), 48-2) 48-3) және 48-4) тармақшалармен толықтырылсын: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"48-1) өнеркәсіптік қауіпсіздік саласындағы кәсіби авариялық-құтқару қызметтерін аттестаттаудан өткізеді;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48-2) өз құзыреті шегінде мүдделі мемлекеттік органдармен бірлесіп, жарылғыш заттар мен олардың негізінде жасалған бұйымдардың жоғалу жағдайларына техникалық тергеп-тексеруді ұйымдастыруды және жүргізуді жүзеге асырады;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48-3) қауіпті өндірістік объектілерде жарылыс жұмыстарын жүргізу кезінде қолданылатын жарылғыш заттар мен олардың негізіндегі бұйымдардың қолданылуына және есепке алынуына талдау жүргізеді;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48-4) қауіпті өндірістік объектілерде қолданылатын технологияларды, қауіпті техникалық құрылғыларды қолдануға берілген, кері қайтарып алынған рұқсаттардың есебін жүргізеді;";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Министрліктің қарамағындағы аумақтық органдардың және оның ведомстволарының аумақтық бөлімшелерінің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Қазақстан Республикасы Төтенше жағдайлар министрлігі" деген бөлім мынадай мазмұндағы реттік нөмірі 228-1-жолмен толықтырылсын: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"228-1. Түркістан облысының төтенше жағдайлар департаменті Сауран ауданының төтенше жағдайлар бөлімі.".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Қазақстан Республикасы Төтенше жағдайлар министрлігі заңнамада белгіленген тәртіппен осы қаулыдан туындайтын шараларды қабылдасын.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