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b98a36" w14:textId="1b98a3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 мемлекеттік басқаруды дамытудың 2030 жылға дейінгі тұжырымдамасын іске асыру жөніндегі іс-қимыл жоспарын бекіту туралы</w:t>
      </w:r>
    </w:p>
    <w:p>
      <w:pPr>
        <w:spacing w:after="0"/>
        <w:ind w:left="0"/>
        <w:jc w:val="both"/>
      </w:pPr>
      <w:r>
        <w:rPr>
          <w:rFonts w:ascii="Times New Roman"/>
          <w:b w:val="false"/>
          <w:i w:val="false"/>
          <w:color w:val="000000"/>
          <w:sz w:val="28"/>
        </w:rPr>
        <w:t>Қазақстан Республикасы Үкіметінің 2021 жылғы 8 шілдедегі № 470 қаулысы.</w:t>
      </w:r>
    </w:p>
    <w:p>
      <w:pPr>
        <w:spacing w:after="0"/>
        <w:ind w:left="0"/>
        <w:jc w:val="both"/>
      </w:pPr>
      <w:bookmarkStart w:name="z1" w:id="0"/>
      <w:r>
        <w:rPr>
          <w:rFonts w:ascii="Times New Roman"/>
          <w:b w:val="false"/>
          <w:i w:val="false"/>
          <w:color w:val="000000"/>
          <w:sz w:val="28"/>
        </w:rPr>
        <w:t xml:space="preserve">
      "Қазақстан Республикасында мемлекеттік басқаруды дамытудың 2030 жылға дейінгі тұжырымдамасын бекіту туралы" Қазақстан Республикасы Президентінің 2021 жылғы 26 ақпандағы № 522 Жарлығының </w:t>
      </w:r>
      <w:r>
        <w:rPr>
          <w:rFonts w:ascii="Times New Roman"/>
          <w:b w:val="false"/>
          <w:i w:val="false"/>
          <w:color w:val="000000"/>
          <w:sz w:val="28"/>
        </w:rPr>
        <w:t>2-тармағын</w:t>
      </w:r>
      <w:r>
        <w:rPr>
          <w:rFonts w:ascii="Times New Roman"/>
          <w:b w:val="false"/>
          <w:i w:val="false"/>
          <w:color w:val="000000"/>
          <w:sz w:val="28"/>
        </w:rPr>
        <w:t xml:space="preserve"> іске асыру мақсатында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Республикасында мемлекеттік басқаруды дамытудың 2030 жылға дейінгі тұжырымдамасын іске асыру жөніндегі іс-қимыл </w:t>
      </w:r>
      <w:r>
        <w:rPr>
          <w:rFonts w:ascii="Times New Roman"/>
          <w:b w:val="false"/>
          <w:i w:val="false"/>
          <w:color w:val="000000"/>
          <w:sz w:val="28"/>
        </w:rPr>
        <w:t>жоспары</w:t>
      </w:r>
      <w:r>
        <w:rPr>
          <w:rFonts w:ascii="Times New Roman"/>
          <w:b w:val="false"/>
          <w:i w:val="false"/>
          <w:color w:val="000000"/>
          <w:sz w:val="28"/>
        </w:rPr>
        <w:t xml:space="preserve"> (бұдан әрі – Іс-қимыл жоспары) бекітілсін.</w:t>
      </w:r>
    </w:p>
    <w:bookmarkEnd w:id="1"/>
    <w:bookmarkStart w:name="z3" w:id="2"/>
    <w:p>
      <w:pPr>
        <w:spacing w:after="0"/>
        <w:ind w:left="0"/>
        <w:jc w:val="both"/>
      </w:pPr>
      <w:r>
        <w:rPr>
          <w:rFonts w:ascii="Times New Roman"/>
          <w:b w:val="false"/>
          <w:i w:val="false"/>
          <w:color w:val="000000"/>
          <w:sz w:val="28"/>
        </w:rPr>
        <w:t>
      2. Іс-қимыл жоспарын орындауға жауапты орталық және жергілікті атқарушы органдар, Қазақстан Республикасының Президентіне тікелей бағынатын және есеп беретін мемлекеттік органдар (келісу бойынша), сондай-ақ  мүдделі ұйымдар (келісу бойынша):</w:t>
      </w:r>
    </w:p>
    <w:bookmarkEnd w:id="2"/>
    <w:bookmarkStart w:name="z75" w:id="3"/>
    <w:p>
      <w:pPr>
        <w:spacing w:after="0"/>
        <w:ind w:left="0"/>
        <w:jc w:val="both"/>
      </w:pPr>
      <w:r>
        <w:rPr>
          <w:rFonts w:ascii="Times New Roman"/>
          <w:b w:val="false"/>
          <w:i w:val="false"/>
          <w:color w:val="000000"/>
          <w:sz w:val="28"/>
        </w:rPr>
        <w:t>
      1) Іс-қимыл жоспарын іске асыру бойынша шаралар қабылдасын;</w:t>
      </w:r>
    </w:p>
    <w:bookmarkEnd w:id="3"/>
    <w:bookmarkStart w:name="z76" w:id="4"/>
    <w:p>
      <w:pPr>
        <w:spacing w:after="0"/>
        <w:ind w:left="0"/>
        <w:jc w:val="both"/>
      </w:pPr>
      <w:r>
        <w:rPr>
          <w:rFonts w:ascii="Times New Roman"/>
          <w:b w:val="false"/>
          <w:i w:val="false"/>
          <w:color w:val="000000"/>
          <w:sz w:val="28"/>
        </w:rPr>
        <w:t>
      2) жартыжылдық негізде 5 шілдеге және 20 желтоқсанға дейін Қазақстан Республикасының Ұлттық экономика министрлігіне Іс-қимыл жоспарының іске асырылу барысы туралы ақпарат беріп тұрсын.</w:t>
      </w:r>
    </w:p>
    <w:bookmarkEnd w:id="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Үкіметінің 18.08.2025 </w:t>
      </w:r>
      <w:r>
        <w:rPr>
          <w:rFonts w:ascii="Times New Roman"/>
          <w:b w:val="false"/>
          <w:i w:val="false"/>
          <w:color w:val="000000"/>
          <w:sz w:val="28"/>
        </w:rPr>
        <w:t>№ 637</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6" w:id="5"/>
    <w:p>
      <w:pPr>
        <w:spacing w:after="0"/>
        <w:ind w:left="0"/>
        <w:jc w:val="both"/>
      </w:pPr>
      <w:r>
        <w:rPr>
          <w:rFonts w:ascii="Times New Roman"/>
          <w:b w:val="false"/>
          <w:i w:val="false"/>
          <w:color w:val="000000"/>
          <w:sz w:val="28"/>
        </w:rPr>
        <w:t>
      3. Қазақстан Республикасының Ұлттық экономика министрлігі жартыжылдық негізде 25 шілдеге және 5 қаңтарға дейін Қазақстан Республикасы Үкіметінің Аппаратына Іс-қимыл жоспарының іске асырылу барысы туралы жиынтық ақпарат беріп тұрсын.</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Үкіметінің 18.08.2025 </w:t>
      </w:r>
      <w:r>
        <w:rPr>
          <w:rFonts w:ascii="Times New Roman"/>
          <w:b w:val="false"/>
          <w:i w:val="false"/>
          <w:color w:val="000000"/>
          <w:sz w:val="28"/>
        </w:rPr>
        <w:t>№ 637</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Үкіметінің 27.06.2023 </w:t>
      </w:r>
      <w:r>
        <w:rPr>
          <w:rFonts w:ascii="Times New Roman"/>
          <w:b w:val="false"/>
          <w:i w:val="false"/>
          <w:color w:val="000000"/>
          <w:sz w:val="28"/>
        </w:rPr>
        <w:t>№ 495</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Үкіметінің 27.06.2023 </w:t>
      </w:r>
      <w:r>
        <w:rPr>
          <w:rFonts w:ascii="Times New Roman"/>
          <w:b w:val="false"/>
          <w:i w:val="false"/>
          <w:color w:val="000000"/>
          <w:sz w:val="28"/>
        </w:rPr>
        <w:t>№ 495</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9" w:id="6"/>
    <w:p>
      <w:pPr>
        <w:spacing w:after="0"/>
        <w:ind w:left="0"/>
        <w:jc w:val="both"/>
      </w:pPr>
      <w:r>
        <w:rPr>
          <w:rFonts w:ascii="Times New Roman"/>
          <w:b w:val="false"/>
          <w:i w:val="false"/>
          <w:color w:val="000000"/>
          <w:sz w:val="28"/>
        </w:rPr>
        <w:t>
      6. Осы қаулының орындалуын бақылау Қазақстан Республикасы Үкіметінің Аппаратына жүктелсін.</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Үкіметінің 17.03.2023 </w:t>
      </w:r>
      <w:r>
        <w:rPr>
          <w:rFonts w:ascii="Times New Roman"/>
          <w:b w:val="false"/>
          <w:i w:val="false"/>
          <w:color w:val="000000"/>
          <w:sz w:val="28"/>
        </w:rPr>
        <w:t>№ 236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0" w:id="7"/>
    <w:p>
      <w:pPr>
        <w:spacing w:after="0"/>
        <w:ind w:left="0"/>
        <w:jc w:val="both"/>
      </w:pPr>
      <w:r>
        <w:rPr>
          <w:rFonts w:ascii="Times New Roman"/>
          <w:b w:val="false"/>
          <w:i w:val="false"/>
          <w:color w:val="000000"/>
          <w:sz w:val="28"/>
        </w:rPr>
        <w:t>
      7. Осы қаулы қол қойылған күнінен бастап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2021 жылғы 8 шілдедегі</w:t>
            </w:r>
            <w:r>
              <w:br/>
            </w:r>
            <w:r>
              <w:rPr>
                <w:rFonts w:ascii="Times New Roman"/>
                <w:b w:val="false"/>
                <w:i w:val="false"/>
                <w:color w:val="000000"/>
                <w:sz w:val="20"/>
              </w:rPr>
              <w:t>№ 470 қаулысымен</w:t>
            </w:r>
            <w:r>
              <w:br/>
            </w:r>
            <w:r>
              <w:rPr>
                <w:rFonts w:ascii="Times New Roman"/>
                <w:b w:val="false"/>
                <w:i w:val="false"/>
                <w:color w:val="000000"/>
                <w:sz w:val="20"/>
              </w:rPr>
              <w:t>бекітілген</w:t>
            </w:r>
          </w:p>
        </w:tc>
      </w:tr>
    </w:tbl>
    <w:bookmarkStart w:name="z12" w:id="8"/>
    <w:p>
      <w:pPr>
        <w:spacing w:after="0"/>
        <w:ind w:left="0"/>
        <w:jc w:val="left"/>
      </w:pPr>
      <w:r>
        <w:rPr>
          <w:rFonts w:ascii="Times New Roman"/>
          <w:b/>
          <w:i w:val="false"/>
          <w:color w:val="000000"/>
        </w:rPr>
        <w:t xml:space="preserve"> Қазақстан Республикасында мемлекеттік басқаруды дамытудың 2030 жылға дейінгі тұжырымдамасын іске асыру жөніндегі іс-қимыл жоспары</w:t>
      </w:r>
    </w:p>
    <w:bookmarkEnd w:id="8"/>
    <w:p>
      <w:pPr>
        <w:spacing w:after="0"/>
        <w:ind w:left="0"/>
        <w:jc w:val="both"/>
      </w:pPr>
      <w:r>
        <w:rPr>
          <w:rFonts w:ascii="Times New Roman"/>
          <w:b w:val="false"/>
          <w:i w:val="false"/>
          <w:color w:val="ff0000"/>
          <w:sz w:val="28"/>
        </w:rPr>
        <w:t xml:space="preserve">
      Ескерту. Іс-қимыл жоспары - жаңа редакцияда - ҚР Үкіметінің 18.08.2025 </w:t>
      </w:r>
      <w:r>
        <w:rPr>
          <w:rFonts w:ascii="Times New Roman"/>
          <w:b w:val="false"/>
          <w:i w:val="false"/>
          <w:color w:val="ff0000"/>
          <w:sz w:val="28"/>
        </w:rPr>
        <w:t>№ 637</w:t>
      </w:r>
      <w:r>
        <w:rPr>
          <w:rFonts w:ascii="Times New Roman"/>
          <w:b w:val="false"/>
          <w:i w:val="false"/>
          <w:color w:val="ff0000"/>
          <w:sz w:val="28"/>
        </w:rPr>
        <w:t xml:space="preserve"> қаулысымен.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Реформалардың/негізгі іс-шаралардың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Аяқталу нысаны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Аяқталу мерзімі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орындаушылар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көлемі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көздері</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Клиентке бағдарланған және ашық мемлекеттік аппаратты қалыптастыру</w:t>
            </w:r>
          </w:p>
          <w:p>
            <w:pPr>
              <w:spacing w:after="20"/>
              <w:ind w:left="20"/>
              <w:jc w:val="both"/>
            </w:pPr>
            <w:r>
              <w:rPr>
                <w:rFonts w:ascii="Times New Roman"/>
                <w:b w:val="false"/>
                <w:i w:val="false"/>
                <w:color w:val="000000"/>
                <w:sz w:val="20"/>
              </w:rPr>
              <w:t>
Нысаналы индикаторлар:</w:t>
            </w:r>
          </w:p>
          <w:p>
            <w:pPr>
              <w:spacing w:after="20"/>
              <w:ind w:left="20"/>
              <w:jc w:val="both"/>
            </w:pPr>
            <w:r>
              <w:rPr>
                <w:rFonts w:ascii="Times New Roman"/>
                <w:b w:val="false"/>
                <w:i w:val="false"/>
                <w:color w:val="000000"/>
                <w:sz w:val="20"/>
              </w:rPr>
              <w:t>
The global right to information rating (ақпаратқа құқықтың жаһандық рейтингі), рейтингтегі орын, 2030 жылға қарай 85 балл;</w:t>
            </w:r>
          </w:p>
          <w:p>
            <w:pPr>
              <w:spacing w:after="20"/>
              <w:ind w:left="20"/>
              <w:jc w:val="both"/>
            </w:pPr>
            <w:r>
              <w:rPr>
                <w:rFonts w:ascii="Times New Roman"/>
                <w:b w:val="false"/>
                <w:i w:val="false"/>
                <w:color w:val="000000"/>
                <w:sz w:val="20"/>
              </w:rPr>
              <w:t>
Дүниежүзілік Банктің халықтың пікірін есепке алу және мемлекеттік органдарды есептілігі индексі (Voice and Accountability), 2030 жылға қарай 87 процентиль</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пен азаматтық қоғамның өзара іс-қимылы саласындағы мемлекеттік органдардың қызметін жақсартуға бағытталған шаралар кешенін қабылдау, оның ішінде:</w:t>
            </w:r>
          </w:p>
          <w:p>
            <w:pPr>
              <w:spacing w:after="20"/>
              <w:ind w:left="20"/>
              <w:jc w:val="both"/>
            </w:pPr>
            <w:r>
              <w:rPr>
                <w:rFonts w:ascii="Times New Roman"/>
                <w:b w:val="false"/>
                <w:i w:val="false"/>
                <w:color w:val="000000"/>
                <w:sz w:val="20"/>
              </w:rPr>
              <w:t>
1) цифрлық инфрақұрылымның өтпелі моделін құра отырып, мемлекеттік органдардың коммуникациялар арналарын жүйеге келтіру және оңтайландыру;</w:t>
            </w:r>
          </w:p>
          <w:p>
            <w:pPr>
              <w:spacing w:after="20"/>
              <w:ind w:left="20"/>
              <w:jc w:val="both"/>
            </w:pPr>
            <w:r>
              <w:rPr>
                <w:rFonts w:ascii="Times New Roman"/>
                <w:b w:val="false"/>
                <w:i w:val="false"/>
                <w:color w:val="000000"/>
                <w:sz w:val="20"/>
              </w:rPr>
              <w:t>
2) жүйелі ден қою шараларын тұжырымдай отырып, келіп түсетін жолданымдарға ведомствоішілік талдау жүргізу арқылы халықтың сұрау салуларын коммуникациялар арналары бойынша құрылымдау;</w:t>
            </w:r>
          </w:p>
          <w:p>
            <w:pPr>
              <w:spacing w:after="20"/>
              <w:ind w:left="20"/>
              <w:jc w:val="both"/>
            </w:pPr>
            <w:r>
              <w:rPr>
                <w:rFonts w:ascii="Times New Roman"/>
                <w:b w:val="false"/>
                <w:i w:val="false"/>
                <w:color w:val="000000"/>
                <w:sz w:val="20"/>
              </w:rPr>
              <w:t>
3) қолданыстағы коммуникациялар арналары бойынша келіп түсетін ақпарат массивін өңдеу және талдау жөніндегі кешенді талдамалық мүмкіндіктерді дамыту;</w:t>
            </w:r>
          </w:p>
          <w:p>
            <w:pPr>
              <w:spacing w:after="20"/>
              <w:ind w:left="20"/>
              <w:jc w:val="both"/>
            </w:pPr>
            <w:r>
              <w:rPr>
                <w:rFonts w:ascii="Times New Roman"/>
                <w:b w:val="false"/>
                <w:i w:val="false"/>
                <w:color w:val="000000"/>
                <w:sz w:val="20"/>
              </w:rPr>
              <w:t>
4) мамандарды даярлау және қолдау, сондай-ақ азаматтардың жолданымдарын қарау және олармен жұмыс істеу саласында тәжірибе алмасу үшін, тағылымдамалар бағдарламаларын әзірлеу және енгізу, мемлекеттік органдардың, квазимемлекеттік және жеке ұйымдардың қызметкерлерін ақпараттық жүйелермен жұмыс істеуге оқыту, өтініш берушілермен өзара іс-қимыл сапасын бағалау және жақсарту мәселелері бойынша құзыреттер орталығын қызмет көрсетудің, жедел талдаудың бірыңғай стандарттары арқылы қалыптастыру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Аппаратына ұсыныстар</w:t>
            </w:r>
          </w:p>
          <w:p>
            <w:pPr>
              <w:spacing w:after="20"/>
              <w:ind w:left="20"/>
              <w:jc w:val="both"/>
            </w:pPr>
            <w:r>
              <w:rPr>
                <w:rFonts w:ascii="Times New Roman"/>
                <w:b w:val="false"/>
                <w:i w:val="false"/>
                <w:color w:val="000000"/>
                <w:sz w:val="20"/>
              </w:rPr>
              <w:t>
жол картасы</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қазан</w:t>
            </w:r>
          </w:p>
          <w:p>
            <w:pPr>
              <w:spacing w:after="20"/>
              <w:ind w:left="20"/>
              <w:jc w:val="both"/>
            </w:pPr>
            <w:r>
              <w:rPr>
                <w:rFonts w:ascii="Times New Roman"/>
                <w:b w:val="false"/>
                <w:i w:val="false"/>
                <w:color w:val="000000"/>
                <w:sz w:val="20"/>
              </w:rPr>
              <w:t>
2026 жылғы ақпан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 ЦДИАӨМ, Қаржымині, МҚІА (келісу бойынша), мүдделі мемлекеттік органдар, "Азаматтарға арналған үкімет" МК" КеАҚ (келісу бойынша)</w:t>
            </w:r>
          </w:p>
          <w:p>
            <w:pPr>
              <w:spacing w:after="20"/>
              <w:ind w:left="20"/>
              <w:jc w:val="both"/>
            </w:pPr>
            <w:r>
              <w:rPr>
                <w:rFonts w:ascii="Times New Roman"/>
                <w:b w:val="false"/>
                <w:i w:val="false"/>
                <w:color w:val="000000"/>
                <w:sz w:val="20"/>
              </w:rPr>
              <w:t>
МАМ, ЦДИАӨМ, БП ҚСжАЕК (келісу бойынша), мүдделі мемлекеттік органдар</w:t>
            </w:r>
          </w:p>
          <w:p>
            <w:pPr>
              <w:spacing w:after="20"/>
              <w:ind w:left="20"/>
              <w:jc w:val="both"/>
            </w:pPr>
            <w:r>
              <w:rPr>
                <w:rFonts w:ascii="Times New Roman"/>
                <w:b w:val="false"/>
                <w:i w:val="false"/>
                <w:color w:val="000000"/>
                <w:sz w:val="20"/>
              </w:rPr>
              <w:t>
ЦДИАӨМ, МАМ, "ҰАТ" АҚ (келісу бойынша), "Азаматтарға арналған үкімет" МК" КеАҚ (келісу бойынша), мүдделі мемлекеттік органдар</w:t>
            </w:r>
          </w:p>
          <w:p>
            <w:pPr>
              <w:spacing w:after="20"/>
              <w:ind w:left="20"/>
              <w:jc w:val="both"/>
            </w:pPr>
            <w:r>
              <w:rPr>
                <w:rFonts w:ascii="Times New Roman"/>
                <w:b w:val="false"/>
                <w:i w:val="false"/>
                <w:color w:val="000000"/>
                <w:sz w:val="20"/>
              </w:rPr>
              <w:t>
ЦДИАӨМ, МАМ, "Азаматтарға арналған үкімет" МК" КеАҚ (келісу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Талап етілмейді</w:t>
            </w:r>
          </w:p>
          <w:p>
            <w:pPr>
              <w:spacing w:after="20"/>
              <w:ind w:left="20"/>
              <w:jc w:val="both"/>
            </w:pPr>
            <w:r>
              <w:rPr>
                <w:rFonts w:ascii="Times New Roman"/>
                <w:b w:val="false"/>
                <w:i w:val="false"/>
                <w:color w:val="000000"/>
                <w:sz w:val="20"/>
              </w:rPr>
              <w:t>
талап етілмейді</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және жергілікті бюджеттердің қаражаты</w:t>
            </w:r>
          </w:p>
          <w:p>
            <w:pPr>
              <w:spacing w:after="20"/>
              <w:ind w:left="20"/>
              <w:jc w:val="both"/>
            </w:pPr>
            <w:r>
              <w:rPr>
                <w:rFonts w:ascii="Times New Roman"/>
                <w:b w:val="false"/>
                <w:i w:val="false"/>
                <w:color w:val="000000"/>
                <w:sz w:val="20"/>
              </w:rPr>
              <w:t>
талап етілмейді</w:t>
            </w:r>
          </w:p>
          <w:p>
            <w:pPr>
              <w:spacing w:after="20"/>
              <w:ind w:left="20"/>
              <w:jc w:val="both"/>
            </w:pPr>
            <w:r>
              <w:rPr>
                <w:rFonts w:ascii="Times New Roman"/>
                <w:b w:val="false"/>
                <w:i w:val="false"/>
                <w:color w:val="000000"/>
                <w:sz w:val="20"/>
              </w:rPr>
              <w:t>
талап етілмейді</w:t>
            </w:r>
          </w:p>
          <w:p>
            <w:pPr>
              <w:spacing w:after="20"/>
              <w:ind w:left="20"/>
              <w:jc w:val="both"/>
            </w:pPr>
            <w:r>
              <w:rPr>
                <w:rFonts w:ascii="Times New Roman"/>
                <w:b w:val="false"/>
                <w:i w:val="false"/>
                <w:color w:val="000000"/>
                <w:sz w:val="20"/>
              </w:rPr>
              <w:t>
республикалық бюджет қаражаты</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ҮЕҰ-мен өзара іс-қимыл саласында, оның ішінде үздік практикалар мен халықаралық стандарттарды енгізу арқылы тәсілдерді тұжырымдау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Аппаратына ұсыныстар</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қараша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 СІМ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 үніне құлақ асатын мемлекет" қағидатының іске асырылуын бағалау бойынша өлшемшарттар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Аппаратына ұсыныстар</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жылғы қараша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 мүдделі мемлекеттік органдар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Жолданымдар бойынша мемлекеттік құқықтық статистиканың анықтығын қамтамасыз ету процестерін автоматтандыру мәселелерін қоса алғанда, ақпараттық-талдамалық құралдарды кеңейту мақсатында "е-Өтініш" АЖ-ға жасанды интеллектті енгізу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шешім қабылдау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жылғы маусым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 БП ҚСжАЕК (келісу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Оңтайлы және тиімді мемлекеттік аппаратты қалыптастыру</w:t>
            </w:r>
          </w:p>
          <w:p>
            <w:pPr>
              <w:spacing w:after="20"/>
              <w:ind w:left="20"/>
              <w:jc w:val="both"/>
            </w:pPr>
            <w:r>
              <w:rPr>
                <w:rFonts w:ascii="Times New Roman"/>
                <w:b w:val="false"/>
                <w:i w:val="false"/>
                <w:color w:val="000000"/>
                <w:sz w:val="20"/>
              </w:rPr>
              <w:t>
Нысаналы индикаторлар:</w:t>
            </w:r>
          </w:p>
          <w:p>
            <w:pPr>
              <w:spacing w:after="20"/>
              <w:ind w:left="20"/>
              <w:jc w:val="both"/>
            </w:pPr>
            <w:r>
              <w:rPr>
                <w:rFonts w:ascii="Times New Roman"/>
                <w:b w:val="false"/>
                <w:i w:val="false"/>
                <w:color w:val="000000"/>
                <w:sz w:val="20"/>
              </w:rPr>
              <w:t>
Дүниежүзілік Банктен мемлекеттік басқару тиімділігі индексінің мәні (-2,5-тен 2,5-ке дейінгі шәкіл бойынша) 2030 жылға қарай 1,12</w:t>
            </w:r>
          </w:p>
          <w:p>
            <w:pPr>
              <w:spacing w:after="20"/>
              <w:ind w:left="20"/>
              <w:jc w:val="both"/>
            </w:pPr>
            <w:r>
              <w:rPr>
                <w:rFonts w:ascii="Times New Roman"/>
                <w:b w:val="false"/>
                <w:i w:val="false"/>
                <w:color w:val="000000"/>
                <w:sz w:val="20"/>
              </w:rPr>
              <w:t>
Халықтың мемлекеттік органдарға сенімінің деңгейі, % (әлеуметтанушылық сауалнама), 2030 жылға қарай 75 %;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қызметіне салалық (ведомстволық) функционалдық шолулар жүргізу жөніндегі әдістемені өзектілендіру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бұйрығы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тамыз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ЦДИАӨМ, МҚІА (келісу бойынша), Еңбекмині, Қаржымині</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 деңгейлері арасында қайта бөлу арқылы мемлекеттік функциялардың аражігін ажырату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Аппаратына ұсыныстар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желтоқсан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МҚІА (келісу бойынша), мүдделі мемлекеттік органдар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Сыртқы істер министрлігі дипломатиялық қызметінің институционалдық әлеуетін және тиімділігін арттыру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Аппаратына ұсыныстар</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қыркүйек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СІМ, ҰЭМ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ішкі әкімшілік рәсімдерін реттейтін қолданыстағы заңнаманы жетілдіру, оның ішінде:</w:t>
            </w:r>
          </w:p>
          <w:p>
            <w:pPr>
              <w:spacing w:after="20"/>
              <w:ind w:left="20"/>
              <w:jc w:val="both"/>
            </w:pPr>
            <w:r>
              <w:rPr>
                <w:rFonts w:ascii="Times New Roman"/>
                <w:b w:val="false"/>
                <w:i w:val="false"/>
                <w:color w:val="000000"/>
                <w:sz w:val="20"/>
              </w:rPr>
              <w:t>
1) "бизнес-процесс" ұғымын қосу;</w:t>
            </w:r>
          </w:p>
          <w:p>
            <w:pPr>
              <w:spacing w:after="20"/>
              <w:ind w:left="20"/>
              <w:jc w:val="both"/>
            </w:pPr>
            <w:r>
              <w:rPr>
                <w:rFonts w:ascii="Times New Roman"/>
                <w:b w:val="false"/>
                <w:i w:val="false"/>
                <w:color w:val="000000"/>
                <w:sz w:val="20"/>
              </w:rPr>
              <w:t>
2) мемлекеттік функциялардың санын оңтайландыру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Аппаратына ұсыныстар</w:t>
            </w:r>
          </w:p>
          <w:p>
            <w:pPr>
              <w:spacing w:after="20"/>
              <w:ind w:left="20"/>
              <w:jc w:val="both"/>
            </w:pPr>
            <w:r>
              <w:rPr>
                <w:rFonts w:ascii="Times New Roman"/>
                <w:b w:val="false"/>
                <w:i w:val="false"/>
                <w:color w:val="000000"/>
                <w:sz w:val="20"/>
              </w:rPr>
              <w:t>
Заң жобасы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қыркүйек</w:t>
            </w:r>
          </w:p>
          <w:p>
            <w:pPr>
              <w:spacing w:after="20"/>
              <w:ind w:left="20"/>
              <w:jc w:val="both"/>
            </w:pPr>
            <w:r>
              <w:rPr>
                <w:rFonts w:ascii="Times New Roman"/>
                <w:b w:val="false"/>
                <w:i w:val="false"/>
                <w:color w:val="000000"/>
                <w:sz w:val="20"/>
              </w:rPr>
              <w:t>
2026 жылғы 1-жартыжылдық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мүдделі мемлекеттік органдар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және жергілікті атқарушы органдардың функцияларын бәсекелес ортаға беру жөніндегі іс-шараларды "қайта жүктеу"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Аппаратына ұсыныстар</w:t>
            </w:r>
          </w:p>
          <w:p>
            <w:pPr>
              <w:spacing w:after="20"/>
              <w:ind w:left="20"/>
              <w:jc w:val="both"/>
            </w:pPr>
            <w:r>
              <w:rPr>
                <w:rFonts w:ascii="Times New Roman"/>
                <w:b w:val="false"/>
                <w:i w:val="false"/>
                <w:color w:val="000000"/>
                <w:sz w:val="20"/>
              </w:rPr>
              <w:t>
Заң жобасы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қыркүйек</w:t>
            </w:r>
          </w:p>
          <w:p>
            <w:pPr>
              <w:spacing w:after="20"/>
              <w:ind w:left="20"/>
              <w:jc w:val="both"/>
            </w:pPr>
            <w:r>
              <w:rPr>
                <w:rFonts w:ascii="Times New Roman"/>
                <w:b w:val="false"/>
                <w:i w:val="false"/>
                <w:color w:val="000000"/>
                <w:sz w:val="20"/>
              </w:rPr>
              <w:t>
2026 жылғы 1-жартыжылдық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мүдделі мемлекеттік органдар мен ұйымдар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Мыналарды:</w:t>
            </w:r>
          </w:p>
          <w:p>
            <w:pPr>
              <w:spacing w:after="20"/>
              <w:ind w:left="20"/>
              <w:jc w:val="both"/>
            </w:pPr>
            <w:r>
              <w:rPr>
                <w:rFonts w:ascii="Times New Roman"/>
                <w:b w:val="false"/>
                <w:i w:val="false"/>
                <w:color w:val="000000"/>
                <w:sz w:val="20"/>
              </w:rPr>
              <w:t>
1) "Қазынашылық-клиент" ақпараттық жүйесін "Жеке тұлғалар" мемлекеттік дерекқорымен интеграциялау арқылы ақша алушылардың карт-шоттарына төлемдер жүргізу кезінде сыбайлас жемқорлық тәуекелдерін жою үшін мемлекеттік мекемелердің төлем құжаттарындағы мәліметтердің (тегі, аты, әкесінің аты (Т.А.Ә.) және жеке сәйкестендіру нөмірі (ЖСН) сәйкестігін тексеруді;</w:t>
            </w:r>
          </w:p>
          <w:p>
            <w:pPr>
              <w:spacing w:after="20"/>
              <w:ind w:left="20"/>
              <w:jc w:val="both"/>
            </w:pPr>
            <w:r>
              <w:rPr>
                <w:rFonts w:ascii="Times New Roman"/>
                <w:b w:val="false"/>
                <w:i w:val="false"/>
                <w:color w:val="000000"/>
                <w:sz w:val="20"/>
              </w:rPr>
              <w:t>
2) "Қазынашылық-клиент" ақпараттық жүйесін "Электрондық мемлекеттік сатып алу" автоматтандырылған интеграцияланған ақпараттық жүйесімен интеграциялау арқылы төлемдерді жүргізу процесін цифрландыру үшін құрылыс бойынша орындалған жұмыстар актілері негізінде мемлекеттік мекемелердің ақы төлеу шоттарын автоматты түрде қалыптастыруды;</w:t>
            </w:r>
          </w:p>
          <w:p>
            <w:pPr>
              <w:spacing w:after="20"/>
              <w:ind w:left="20"/>
              <w:jc w:val="both"/>
            </w:pPr>
            <w:r>
              <w:rPr>
                <w:rFonts w:ascii="Times New Roman"/>
                <w:b w:val="false"/>
                <w:i w:val="false"/>
                <w:color w:val="000000"/>
                <w:sz w:val="20"/>
              </w:rPr>
              <w:t>
3) Digital-ID-мен интеграциялау арқылы мемлекеттік мекемелердің аудару операцияларының қауіпсіздігін арттыру және сыбайлас жемқорлық тәуекелдерін жою үшін "Қазынашылық-клиент" ақпараттық жүйесінде қол қою құқығымен пайдаланушыларды биометриялық сәйкестендіруді енгізу арқылы мемлекеттік қаржыны басқару жүйесіндегі бизнес-процестерді цифрландыру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асырылуы туралы есеп</w:t>
            </w:r>
          </w:p>
          <w:p>
            <w:pPr>
              <w:spacing w:after="20"/>
              <w:ind w:left="20"/>
              <w:jc w:val="both"/>
            </w:pPr>
            <w:r>
              <w:rPr>
                <w:rFonts w:ascii="Times New Roman"/>
                <w:b w:val="false"/>
                <w:i w:val="false"/>
                <w:color w:val="000000"/>
                <w:sz w:val="20"/>
              </w:rPr>
              <w:t>
іске асырылуы туралы есеп</w:t>
            </w:r>
          </w:p>
          <w:p>
            <w:pPr>
              <w:spacing w:after="20"/>
              <w:ind w:left="20"/>
              <w:jc w:val="both"/>
            </w:pPr>
            <w:r>
              <w:rPr>
                <w:rFonts w:ascii="Times New Roman"/>
                <w:b w:val="false"/>
                <w:i w:val="false"/>
                <w:color w:val="000000"/>
                <w:sz w:val="20"/>
              </w:rPr>
              <w:t>
іске асырылуы туралы есеп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желтоқсан</w:t>
            </w:r>
          </w:p>
          <w:p>
            <w:pPr>
              <w:spacing w:after="20"/>
              <w:ind w:left="20"/>
              <w:jc w:val="both"/>
            </w:pPr>
            <w:r>
              <w:rPr>
                <w:rFonts w:ascii="Times New Roman"/>
                <w:b w:val="false"/>
                <w:i w:val="false"/>
                <w:color w:val="000000"/>
                <w:sz w:val="20"/>
              </w:rPr>
              <w:t>
2026 жылғы қараша</w:t>
            </w:r>
          </w:p>
          <w:p>
            <w:pPr>
              <w:spacing w:after="20"/>
              <w:ind w:left="20"/>
              <w:jc w:val="both"/>
            </w:pPr>
            <w:r>
              <w:rPr>
                <w:rFonts w:ascii="Times New Roman"/>
                <w:b w:val="false"/>
                <w:i w:val="false"/>
                <w:color w:val="000000"/>
                <w:sz w:val="20"/>
              </w:rPr>
              <w:t>
2026 жылғы қараша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 Әділетмині</w:t>
            </w:r>
          </w:p>
          <w:p>
            <w:pPr>
              <w:spacing w:after="20"/>
              <w:ind w:left="20"/>
              <w:jc w:val="both"/>
            </w:pPr>
            <w:r>
              <w:rPr>
                <w:rFonts w:ascii="Times New Roman"/>
                <w:b w:val="false"/>
                <w:i w:val="false"/>
                <w:color w:val="000000"/>
                <w:sz w:val="20"/>
              </w:rPr>
              <w:t>
Қаржымині, ӨҚМ</w:t>
            </w:r>
          </w:p>
          <w:p>
            <w:pPr>
              <w:spacing w:after="20"/>
              <w:ind w:left="20"/>
              <w:jc w:val="both"/>
            </w:pPr>
            <w:r>
              <w:rPr>
                <w:rFonts w:ascii="Times New Roman"/>
                <w:b w:val="false"/>
                <w:i w:val="false"/>
                <w:color w:val="000000"/>
                <w:sz w:val="20"/>
              </w:rPr>
              <w:t>
Қаржымині, ЦДИАӨМ</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p>
            <w:pPr>
              <w:spacing w:after="20"/>
              <w:ind w:left="20"/>
              <w:jc w:val="both"/>
            </w:pPr>
            <w:r>
              <w:rPr>
                <w:rFonts w:ascii="Times New Roman"/>
                <w:b w:val="false"/>
                <w:i w:val="false"/>
                <w:color w:val="000000"/>
                <w:sz w:val="20"/>
              </w:rPr>
              <w:t>
талап етілмейді</w:t>
            </w:r>
          </w:p>
          <w:p>
            <w:pPr>
              <w:spacing w:after="20"/>
              <w:ind w:left="20"/>
              <w:jc w:val="both"/>
            </w:pPr>
            <w:r>
              <w:rPr>
                <w:rFonts w:ascii="Times New Roman"/>
                <w:b w:val="false"/>
                <w:i w:val="false"/>
                <w:color w:val="000000"/>
                <w:sz w:val="20"/>
              </w:rPr>
              <w:t>
талап етілмейді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p>
            <w:pPr>
              <w:spacing w:after="20"/>
              <w:ind w:left="20"/>
              <w:jc w:val="both"/>
            </w:pPr>
            <w:r>
              <w:rPr>
                <w:rFonts w:ascii="Times New Roman"/>
                <w:b w:val="false"/>
                <w:i w:val="false"/>
                <w:color w:val="000000"/>
                <w:sz w:val="20"/>
              </w:rPr>
              <w:t>
талап етілмейді</w:t>
            </w:r>
          </w:p>
          <w:p>
            <w:pPr>
              <w:spacing w:after="20"/>
              <w:ind w:left="20"/>
              <w:jc w:val="both"/>
            </w:pPr>
            <w:r>
              <w:rPr>
                <w:rFonts w:ascii="Times New Roman"/>
                <w:b w:val="false"/>
                <w:i w:val="false"/>
                <w:color w:val="000000"/>
                <w:sz w:val="20"/>
              </w:rPr>
              <w:t>
талап етілмейді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мемлекеттік аудитті және қаржылық бақылауды жүзеге асыру саласындағы мемлекеттік аудит процестеріне цифрлық технологияларды енгізу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Аппаратына ақпарат</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жылғы қараша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 ЦДИАӨМ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 салаларында жасанды интеллект пен инновациялық қызметті басқару жүйесін енгізу және дамыту үшін, оның ішінде:</w:t>
            </w:r>
          </w:p>
          <w:p>
            <w:pPr>
              <w:spacing w:after="20"/>
              <w:ind w:left="20"/>
              <w:jc w:val="both"/>
            </w:pPr>
            <w:r>
              <w:rPr>
                <w:rFonts w:ascii="Times New Roman"/>
                <w:b w:val="false"/>
                <w:i w:val="false"/>
                <w:color w:val="000000"/>
                <w:sz w:val="20"/>
              </w:rPr>
              <w:t>
1) ұғымдық аппаратты бекіту;</w:t>
            </w:r>
          </w:p>
          <w:p>
            <w:pPr>
              <w:spacing w:after="20"/>
              <w:ind w:left="20"/>
              <w:jc w:val="both"/>
            </w:pPr>
            <w:r>
              <w:rPr>
                <w:rFonts w:ascii="Times New Roman"/>
                <w:b w:val="false"/>
                <w:i w:val="false"/>
                <w:color w:val="000000"/>
                <w:sz w:val="20"/>
              </w:rPr>
              <w:t>
2) озық әлемдік практикаға сәйкес және мемлекеттің, бизнес пен азаматтардың мүдделерін ескере отырып, жасанды интеллектті дамытуға арналған құқықтық реттеушілік базаның қабылдануын қамтамасыз ету;</w:t>
            </w:r>
          </w:p>
          <w:p>
            <w:pPr>
              <w:spacing w:after="20"/>
              <w:ind w:left="20"/>
              <w:jc w:val="both"/>
            </w:pPr>
            <w:r>
              <w:rPr>
                <w:rFonts w:ascii="Times New Roman"/>
                <w:b w:val="false"/>
                <w:i w:val="false"/>
                <w:color w:val="000000"/>
                <w:sz w:val="20"/>
              </w:rPr>
              <w:t>
3) жасанды интеллект саласындағы техникалық стандарттарды әзірлеу және бекіту;</w:t>
            </w:r>
          </w:p>
          <w:p>
            <w:pPr>
              <w:spacing w:after="20"/>
              <w:ind w:left="20"/>
              <w:jc w:val="both"/>
            </w:pPr>
            <w:r>
              <w:rPr>
                <w:rFonts w:ascii="Times New Roman"/>
                <w:b w:val="false"/>
                <w:i w:val="false"/>
                <w:color w:val="000000"/>
                <w:sz w:val="20"/>
              </w:rPr>
              <w:t>
4) инновациялар бойынша халықаралық стандарттарды ілгерілету және танымал ету (ISO 56000-2022) арқылы жағдайлар жасау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 жобасы</w:t>
            </w:r>
          </w:p>
          <w:p>
            <w:pPr>
              <w:spacing w:after="20"/>
              <w:ind w:left="20"/>
              <w:jc w:val="both"/>
            </w:pPr>
            <w:r>
              <w:rPr>
                <w:rFonts w:ascii="Times New Roman"/>
                <w:b w:val="false"/>
                <w:i w:val="false"/>
                <w:color w:val="000000"/>
                <w:sz w:val="20"/>
              </w:rPr>
              <w:t>
СИМ ТРМК төрағасының бұйрығы</w:t>
            </w:r>
          </w:p>
          <w:p>
            <w:pPr>
              <w:spacing w:after="20"/>
              <w:ind w:left="20"/>
              <w:jc w:val="both"/>
            </w:pPr>
            <w:r>
              <w:rPr>
                <w:rFonts w:ascii="Times New Roman"/>
                <w:b w:val="false"/>
                <w:i w:val="false"/>
                <w:color w:val="000000"/>
                <w:sz w:val="20"/>
              </w:rPr>
              <w:t>
Үкімет Аппаратына талдамалық есеп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жылғы қаңтар</w:t>
            </w:r>
          </w:p>
          <w:p>
            <w:pPr>
              <w:spacing w:after="20"/>
              <w:ind w:left="20"/>
              <w:jc w:val="both"/>
            </w:pPr>
            <w:r>
              <w:rPr>
                <w:rFonts w:ascii="Times New Roman"/>
                <w:b w:val="false"/>
                <w:i w:val="false"/>
                <w:color w:val="000000"/>
                <w:sz w:val="20"/>
              </w:rPr>
              <w:t>
2025 жылғы желтоқсан</w:t>
            </w:r>
          </w:p>
          <w:p>
            <w:pPr>
              <w:spacing w:after="20"/>
              <w:ind w:left="20"/>
              <w:jc w:val="both"/>
            </w:pPr>
            <w:r>
              <w:rPr>
                <w:rFonts w:ascii="Times New Roman"/>
                <w:b w:val="false"/>
                <w:i w:val="false"/>
                <w:color w:val="000000"/>
                <w:sz w:val="20"/>
              </w:rPr>
              <w:t>
2025 жылғы желтоқсан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w:t>
            </w:r>
          </w:p>
          <w:p>
            <w:pPr>
              <w:spacing w:after="20"/>
              <w:ind w:left="20"/>
              <w:jc w:val="both"/>
            </w:pPr>
            <w:r>
              <w:rPr>
                <w:rFonts w:ascii="Times New Roman"/>
                <w:b w:val="false"/>
                <w:i w:val="false"/>
                <w:color w:val="000000"/>
                <w:sz w:val="20"/>
              </w:rPr>
              <w:t>
СИМ, мүдделі мемлекеттік органдар, "Қазстандарт" РМК (келісу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талап етіледі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p>
            <w:pPr>
              <w:spacing w:after="20"/>
              <w:ind w:left="20"/>
              <w:jc w:val="both"/>
            </w:pPr>
            <w:r>
              <w:rPr>
                <w:rFonts w:ascii="Times New Roman"/>
                <w:b w:val="false"/>
                <w:i w:val="false"/>
                <w:color w:val="000000"/>
                <w:sz w:val="20"/>
              </w:rPr>
              <w:t>
республикалық бюджет қаражаты</w:t>
            </w:r>
          </w:p>
          <w:p>
            <w:pPr>
              <w:spacing w:after="20"/>
              <w:ind w:left="20"/>
              <w:jc w:val="both"/>
            </w:pPr>
            <w:r>
              <w:rPr>
                <w:rFonts w:ascii="Times New Roman"/>
                <w:b w:val="false"/>
                <w:i w:val="false"/>
                <w:color w:val="000000"/>
                <w:sz w:val="20"/>
              </w:rPr>
              <w:t>
бюджеттен тыс қаражат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IT және қаржылық-технологиялық компанияларды тарту:</w:t>
            </w:r>
          </w:p>
          <w:p>
            <w:pPr>
              <w:spacing w:after="20"/>
              <w:ind w:left="20"/>
              <w:jc w:val="both"/>
            </w:pPr>
            <w:r>
              <w:rPr>
                <w:rFonts w:ascii="Times New Roman"/>
                <w:b w:val="false"/>
                <w:i w:val="false"/>
                <w:color w:val="000000"/>
                <w:sz w:val="20"/>
              </w:rPr>
              <w:t>
1) жаңа буынның сервистік орталықтары мен цифрлық терминалдарды құру;</w:t>
            </w:r>
          </w:p>
          <w:p>
            <w:pPr>
              <w:spacing w:after="20"/>
              <w:ind w:left="20"/>
              <w:jc w:val="both"/>
            </w:pPr>
            <w:r>
              <w:rPr>
                <w:rFonts w:ascii="Times New Roman"/>
                <w:b w:val="false"/>
                <w:i w:val="false"/>
                <w:color w:val="000000"/>
                <w:sz w:val="20"/>
              </w:rPr>
              <w:t>
2) мобильді сервистерді интеграциялау;</w:t>
            </w:r>
          </w:p>
          <w:p>
            <w:pPr>
              <w:spacing w:after="20"/>
              <w:ind w:left="20"/>
              <w:jc w:val="both"/>
            </w:pPr>
            <w:r>
              <w:rPr>
                <w:rFonts w:ascii="Times New Roman"/>
                <w:b w:val="false"/>
                <w:i w:val="false"/>
                <w:color w:val="000000"/>
                <w:sz w:val="20"/>
              </w:rPr>
              <w:t>
3) цифрлық шешімдер мен блокчейн технологияларын әзірлеу және енгізу;</w:t>
            </w:r>
          </w:p>
          <w:p>
            <w:pPr>
              <w:spacing w:after="20"/>
              <w:ind w:left="20"/>
              <w:jc w:val="both"/>
            </w:pPr>
            <w:r>
              <w:rPr>
                <w:rFonts w:ascii="Times New Roman"/>
                <w:b w:val="false"/>
                <w:i w:val="false"/>
                <w:color w:val="000000"/>
                <w:sz w:val="20"/>
              </w:rPr>
              <w:t>
4) Smart City технологияларын енгізу арқылы жаппай цифрландыру және жасанды интеллектті енгізу бойынша мемлекет пен бизнестің әріптестігін ұйымдастыру тәсілдерін жетілдіру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Аппаратына ұсыныстар</w:t>
            </w:r>
          </w:p>
          <w:p>
            <w:pPr>
              <w:spacing w:after="20"/>
              <w:ind w:left="20"/>
              <w:jc w:val="both"/>
            </w:pPr>
            <w:r>
              <w:rPr>
                <w:rFonts w:ascii="Times New Roman"/>
                <w:b w:val="false"/>
                <w:i w:val="false"/>
                <w:color w:val="000000"/>
                <w:sz w:val="20"/>
              </w:rPr>
              <w:t>
Заң жобасы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қараша</w:t>
            </w:r>
          </w:p>
          <w:p>
            <w:pPr>
              <w:spacing w:after="20"/>
              <w:ind w:left="20"/>
              <w:jc w:val="both"/>
            </w:pPr>
            <w:r>
              <w:rPr>
                <w:rFonts w:ascii="Times New Roman"/>
                <w:b w:val="false"/>
                <w:i w:val="false"/>
                <w:color w:val="000000"/>
                <w:sz w:val="20"/>
              </w:rPr>
              <w:t>
2026 жылғы 2-жартыжылдық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 ҰЭМ, "ҰАТ" АҚ (келісу бойынша), "Азаматтарға арналған үкімет" МК" КеАҚ (келісу бойынша),</w:t>
            </w:r>
          </w:p>
          <w:p>
            <w:pPr>
              <w:spacing w:after="20"/>
              <w:ind w:left="20"/>
              <w:jc w:val="both"/>
            </w:pPr>
            <w:r>
              <w:rPr>
                <w:rFonts w:ascii="Times New Roman"/>
                <w:b w:val="false"/>
                <w:i w:val="false"/>
                <w:color w:val="000000"/>
                <w:sz w:val="20"/>
              </w:rPr>
              <w:t>
мүдделі мемлекеттік органдар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желілік-функционалдық құрылымынан матрицалық құрылымына көшу арқылы мемлекеттік органдарда жобалық басқаруды дамыту бойынша тәсілдерді қалыптастыру: жобалау қызметінің сапасын арттыру жөніндегі іс-шараларды жүргізу, жобалық басқарудың ақпараттық жүйесін пайдалану, мемлекеттік органдардың жобалық жетілуін бағалауды және жобалау қызметінің жүргізілу сапасын бақылауды енгізу</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Аппаратына және Президент Әкімшілігіне ұсыныстар</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жылғы ақпан</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 мүдделі мемлекеттік органдар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Шешімдер қабылдауда шамадан тыс келісулер мен формализмді болғызбау жөніндегі шараларды көздейтін жеке жауапкершіліктің орнына сенімділік</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кейбір заңнамалық актілеріне мемлекеттік қызмет мәселелері бойынша өзгерістер енгізу туралы" Қазақстан Республикасының Заң жобасы</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жылғы желтоқсан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МҚІА (келісу бойынша), </w:t>
            </w:r>
          </w:p>
          <w:p>
            <w:pPr>
              <w:spacing w:after="20"/>
              <w:ind w:left="20"/>
              <w:jc w:val="both"/>
            </w:pPr>
            <w:r>
              <w:rPr>
                <w:rFonts w:ascii="Times New Roman"/>
                <w:b w:val="false"/>
                <w:i w:val="false"/>
                <w:color w:val="000000"/>
                <w:sz w:val="20"/>
              </w:rPr>
              <w:t>БП (келісу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Азаматтардың қажеттіліктері негізінде проактивті мемлекеттік көрсетілетін қызметтерге көшу</w:t>
            </w:r>
          </w:p>
          <w:p>
            <w:pPr>
              <w:spacing w:after="20"/>
              <w:ind w:left="20"/>
              <w:jc w:val="both"/>
            </w:pPr>
            <w:r>
              <w:rPr>
                <w:rFonts w:ascii="Times New Roman"/>
                <w:b w:val="false"/>
                <w:i w:val="false"/>
                <w:color w:val="000000"/>
                <w:sz w:val="20"/>
              </w:rPr>
              <w:t>
Нысаналы индикаторлар:</w:t>
            </w:r>
          </w:p>
          <w:p>
            <w:pPr>
              <w:spacing w:after="20"/>
              <w:ind w:left="20"/>
              <w:jc w:val="both"/>
            </w:pPr>
            <w:r>
              <w:rPr>
                <w:rFonts w:ascii="Times New Roman"/>
                <w:b w:val="false"/>
                <w:i w:val="false"/>
                <w:color w:val="000000"/>
                <w:sz w:val="20"/>
              </w:rPr>
              <w:t>
"электрондық үкіметтің" даму индексі (БҰҰ бойынша), 2030 жылға қарай – 0,89;</w:t>
            </w:r>
          </w:p>
          <w:p>
            <w:pPr>
              <w:spacing w:after="20"/>
              <w:ind w:left="20"/>
              <w:jc w:val="both"/>
            </w:pPr>
            <w:r>
              <w:rPr>
                <w:rFonts w:ascii="Times New Roman"/>
                <w:b w:val="false"/>
                <w:i w:val="false"/>
                <w:color w:val="000000"/>
                <w:sz w:val="20"/>
              </w:rPr>
              <w:t>
адами факторды толығымен жою және ТОП-50 мемлекеттік қызметтерді көрсету мерзімін 20 минутқа дейін қысқарту, 2030 жылға қарай</w:t>
            </w:r>
          </w:p>
          <w:p>
            <w:pPr>
              <w:spacing w:after="20"/>
              <w:ind w:left="20"/>
              <w:jc w:val="both"/>
            </w:pPr>
            <w:r>
              <w:rPr>
                <w:rFonts w:ascii="Times New Roman"/>
                <w:b w:val="false"/>
                <w:i w:val="false"/>
                <w:color w:val="000000"/>
                <w:sz w:val="20"/>
              </w:rPr>
              <w:t>50 бірлік;</w:t>
            </w:r>
          </w:p>
          <w:p>
            <w:pPr>
              <w:spacing w:after="20"/>
              <w:ind w:left="20"/>
              <w:jc w:val="both"/>
            </w:pPr>
            <w:r>
              <w:rPr>
                <w:rFonts w:ascii="Times New Roman"/>
                <w:b w:val="false"/>
                <w:i w:val="false"/>
                <w:color w:val="000000"/>
                <w:sz w:val="20"/>
              </w:rPr>
              <w:t>
2030 жылға қарай мемлекеттік көрсетілетін қызметтердің кемінде 90 %-ы тек электрондық форматта алынуы тиіс;</w:t>
            </w:r>
          </w:p>
          <w:p>
            <w:pPr>
              <w:spacing w:after="20"/>
              <w:ind w:left="20"/>
              <w:jc w:val="both"/>
            </w:pPr>
            <w:r>
              <w:rPr>
                <w:rFonts w:ascii="Times New Roman"/>
                <w:b w:val="false"/>
                <w:i w:val="false"/>
                <w:color w:val="000000"/>
                <w:sz w:val="20"/>
              </w:rPr>
              <w:t>
2030 жылға қарай халықтың әлеуметтік осал топтарына арналған мемлекеттік көрсетілетін қызметтердің кемінде 50 %-ы проактивті түрде көрсетілуі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қызметтерді, оның ішінде 2026 жылы 10 мемлекеттік көрсетілетін қызметті, 2027 жылы 20 мемлекеттік көрсетілетін қызметті проактивті форматқа ауыстыру</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 және мемлекеттік органдардың бірлескен бұйрықтары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жылғы желтоқсан,</w:t>
            </w:r>
          </w:p>
          <w:p>
            <w:pPr>
              <w:spacing w:after="20"/>
              <w:ind w:left="20"/>
              <w:jc w:val="both"/>
            </w:pPr>
            <w:r>
              <w:rPr>
                <w:rFonts w:ascii="Times New Roman"/>
                <w:b w:val="false"/>
                <w:i w:val="false"/>
                <w:color w:val="000000"/>
                <w:sz w:val="20"/>
              </w:rPr>
              <w:t>
2027 жылғы желтоқсан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 мүдделі мемлекеттік органдар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Тиімді, оңтайлы және транспарентті квазимемлекеттік секторды қалыптастыру</w:t>
            </w:r>
          </w:p>
          <w:p>
            <w:pPr>
              <w:spacing w:after="20"/>
              <w:ind w:left="20"/>
              <w:jc w:val="both"/>
            </w:pPr>
            <w:r>
              <w:rPr>
                <w:rFonts w:ascii="Times New Roman"/>
                <w:b w:val="false"/>
                <w:i w:val="false"/>
                <w:color w:val="000000"/>
                <w:sz w:val="20"/>
              </w:rPr>
              <w:t>
Нысаналы индикаторлар:</w:t>
            </w:r>
          </w:p>
          <w:p>
            <w:pPr>
              <w:spacing w:after="20"/>
              <w:ind w:left="20"/>
              <w:jc w:val="both"/>
            </w:pPr>
            <w:r>
              <w:rPr>
                <w:rFonts w:ascii="Times New Roman"/>
                <w:b w:val="false"/>
                <w:i w:val="false"/>
                <w:color w:val="000000"/>
                <w:sz w:val="20"/>
              </w:rPr>
              <w:t>
мемлекеттің экономикаға қатысу үлесін қысқарту, 2030 жылға қарай ЖІӨ-ге қатысты 13,0 %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процесін аяқтау және бәсекелес салалардағы мемлекеттік кәсіпорындар санының қайта өсуіне кедергі келтіретін нормативтік жағдайлар жасау арқылы экономикадағы мемлекеттік сектордың үлесін қысқарту</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Аппаратына ұсыныс</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 2028 жылдардағы желтоқсан,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БҚДА (келісу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бағынысты ұйымдарды оңтайландыру жөніндегі мәселені пысықтау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Аппаратына ұсыныстар енгізе отырып, функционалдық талдау жүргізу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жылғы желтоқсан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 мүдделі мемлекеттік органдар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Жергілікті өзін-өзі басқаруды одан әрі жетілдіру</w:t>
            </w:r>
          </w:p>
          <w:p>
            <w:pPr>
              <w:spacing w:after="20"/>
              <w:ind w:left="20"/>
              <w:jc w:val="both"/>
            </w:pPr>
            <w:r>
              <w:rPr>
                <w:rFonts w:ascii="Times New Roman"/>
                <w:b w:val="false"/>
                <w:i w:val="false"/>
                <w:color w:val="000000"/>
                <w:sz w:val="20"/>
              </w:rPr>
              <w:t>
Нысаналы индикаторлар:</w:t>
            </w:r>
          </w:p>
          <w:p>
            <w:pPr>
              <w:spacing w:after="20"/>
              <w:ind w:left="20"/>
              <w:jc w:val="both"/>
            </w:pPr>
            <w:r>
              <w:rPr>
                <w:rFonts w:ascii="Times New Roman"/>
                <w:b w:val="false"/>
                <w:i w:val="false"/>
                <w:color w:val="000000"/>
                <w:sz w:val="20"/>
              </w:rPr>
              <w:t>
ауылдық округтердің өзін-өзі қамтамасыз ету деңгейі 2030 жылға қарай – 36,5 %-ға дейін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әкімдерінің сайланбалығы институтының дамуын және бюджеттің IV деңгейінің енгізілуін ескере отырып, функцияларды аудандық және ауылдық деңгейлерге беру және бөлу бойынша тәсілдерді тұжырымдау</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Аппаратына ұсыныстар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қазан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мүдделі мемлекеттік органдар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bl>
    <w:bookmarkStart w:name="z77" w:id="9"/>
    <w:p>
      <w:pPr>
        <w:spacing w:after="0"/>
        <w:ind w:left="0"/>
        <w:jc w:val="both"/>
      </w:pPr>
      <w:r>
        <w:rPr>
          <w:rFonts w:ascii="Times New Roman"/>
          <w:b w:val="false"/>
          <w:i w:val="false"/>
          <w:color w:val="000000"/>
          <w:sz w:val="28"/>
        </w:rPr>
        <w:t>
      Ескертпе:</w:t>
      </w:r>
    </w:p>
    <w:bookmarkEnd w:id="9"/>
    <w:p>
      <w:pPr>
        <w:spacing w:after="0"/>
        <w:ind w:left="0"/>
        <w:jc w:val="both"/>
      </w:pPr>
      <w:r>
        <w:rPr>
          <w:rFonts w:ascii="Times New Roman"/>
          <w:b w:val="false"/>
          <w:i w:val="false"/>
          <w:color w:val="000000"/>
          <w:sz w:val="28"/>
        </w:rPr>
        <w:t>
      * - республикалық және жергілікті бюджеттердің қаражаты есебінен қаржыландырылатын жобалар бойынша шығыстардың көлемі тиісті жоспарлы кезеңге арналған республикалық және жергілікті бюджеттерді қалыптастыру және нақтылау кезінде нақтыланатын болады</w:t>
      </w:r>
    </w:p>
    <w:bookmarkStart w:name="z78" w:id="10"/>
    <w:p>
      <w:pPr>
        <w:spacing w:after="0"/>
        <w:ind w:left="0"/>
        <w:jc w:val="both"/>
      </w:pPr>
      <w:r>
        <w:rPr>
          <w:rFonts w:ascii="Times New Roman"/>
          <w:b w:val="false"/>
          <w:i w:val="false"/>
          <w:color w:val="000000"/>
          <w:sz w:val="28"/>
        </w:rPr>
        <w:t>
      Аббревиатуралардың толық жазылуы::</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"Азаматтарға арналған үкімет" МК" КеАҚ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"Азаматтарға арналған үкімет" мемлекеттік кәсіпорны" коммерциялық емес ұйымы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Әділет министрлігі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Бәсекелестікті қорғау және дамыту агенттігі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 ҚСжАЕК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Бас прокуратурасының Құқықтық статистика және арнайы есепке алу</w:t>
            </w:r>
          </w:p>
          <w:p>
            <w:pPr>
              <w:spacing w:after="20"/>
              <w:ind w:left="20"/>
              <w:jc w:val="both"/>
            </w:pPr>
            <w:r>
              <w:rPr>
                <w:rFonts w:ascii="Times New Roman"/>
                <w:b w:val="false"/>
                <w:i w:val="false"/>
                <w:color w:val="000000"/>
                <w:sz w:val="20"/>
              </w:rPr>
              <w:t>
жөніндегі комитеті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және халықты әлеуметтік қорғау министрлігі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"Қазстандарт" РМК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Сауда және интеграция министрлігі Техникалық реттеу және метрология</w:t>
            </w:r>
          </w:p>
          <w:p>
            <w:pPr>
              <w:spacing w:after="20"/>
              <w:ind w:left="20"/>
              <w:jc w:val="both"/>
            </w:pPr>
            <w:r>
              <w:rPr>
                <w:rFonts w:ascii="Times New Roman"/>
                <w:b w:val="false"/>
                <w:i w:val="false"/>
                <w:color w:val="000000"/>
                <w:sz w:val="20"/>
              </w:rPr>
              <w:t>
комитетінің "Қазақстан стандарттау және метрология институты" республикалық мемлекеттік</w:t>
            </w:r>
          </w:p>
          <w:p>
            <w:pPr>
              <w:spacing w:after="20"/>
              <w:ind w:left="20"/>
              <w:jc w:val="both"/>
            </w:pPr>
            <w:r>
              <w:rPr>
                <w:rFonts w:ascii="Times New Roman"/>
                <w:b w:val="false"/>
                <w:i w:val="false"/>
                <w:color w:val="000000"/>
                <w:sz w:val="20"/>
              </w:rPr>
              <w:t>
кәсіпорны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Қаржы министрлігі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МҚІА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қызмет істері агенттігі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Мәдениет және ақпарат министрлігі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Өнеркәсіп және құрылыс министрлігі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 ТРМК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Сауда және интеграция министрлігінің Техникалық реттеу және</w:t>
            </w:r>
          </w:p>
          <w:p>
            <w:pPr>
              <w:spacing w:after="20"/>
              <w:ind w:left="20"/>
              <w:jc w:val="both"/>
            </w:pPr>
            <w:r>
              <w:rPr>
                <w:rFonts w:ascii="Times New Roman"/>
                <w:b w:val="false"/>
                <w:i w:val="false"/>
                <w:color w:val="000000"/>
                <w:sz w:val="20"/>
              </w:rPr>
              <w:t>
метрология комитеті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Сыртқы істер министрлігі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экономика министрлігі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"ҰАТ" 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ақпараттық технологиялар" акционерлік қоғамы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ҮЕҰ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Цифрлық даму, инновациялар және аэроғарыш өнеркәсібі министрлігі</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