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a903" w14:textId="d75a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2021 жылға арналған жоспары туралы" Қазақстан Республикасы Үкіметінің 2020 жылғы 29 желтоқсандағы № 910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 шілдедегі № 465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2021 жылға арналған жоспары туралы" Қазақстан Республикасы Үкіметінің  2020 жылғы 29 желтоқсандағы № 910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2021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13-1, 13-2-жолдар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18-жол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7579"/>
        <w:gridCol w:w="455"/>
        <w:gridCol w:w="455"/>
        <w:gridCol w:w="455"/>
        <w:gridCol w:w="455"/>
        <w:gridCol w:w="1311"/>
      </w:tblGrid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волонтерлік қызмет, қайырымдылық, мемлекеттік әлеуметтік тапсырыс және үкіметтік емес ұйымдарға арналған гранттар мәселелері бойынша өзгерістер мен толықтырулар енгізу туралы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Тілепов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21-1, 21-2-жолдармен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5058"/>
        <w:gridCol w:w="553"/>
        <w:gridCol w:w="553"/>
        <w:gridCol w:w="553"/>
        <w:gridCol w:w="554"/>
        <w:gridCol w:w="1595"/>
      </w:tblGrid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бақылау туралы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Тілепов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қоғамдық бақылау мәселелері бойынша өзгерістер мен толықтырулар енгізу туралы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Тілепов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