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870" w14:textId="605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2022 және 2021 –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шілдедегі № 464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 – 2022 және 2021 – 2023 жылдарға арналған ғылыми-техникалық бағдарламалар бойынша республикалық бюджеттен бағдарламалық-нысаналы қаржыландыру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2021 жылғы 1 маусымнан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конкурстық рәсімдерден тыс республикалық бюджеттен жүзеге асырылатын 2021 – 2022 және 2021 – 2023 жылдарға арналған ғылыми-техникалық бағдарламалар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министрлігі: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 – 2022 жылдарға арналған: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"2050 жылға дейін трансшекаралық Арал-Сырдария бассейнінде Қазақстан Республикасының су қауіпсіздігін қамтамасыз етудің ғылыми-қолданбалы негіздерін әзірлеу".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"Пандемия жағдайында науқастарды диагностикалау және емдеу жүйесін жетілдіру үшін Қазақстанда медициналық роботтар мен зияткерлік жүйелерді әзірлеу және енгізу", жеке серіктестің қатысуымен.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"Цифрлық қолтаңба үшін ерікті ұзындықты хэштеу алгоритмін әзірлеу мен зерттеу және олардың күшін бағалау", жеке серіктестің қатысуымен.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"Кешенді жүйке желілерін динамикалық талдау және синхрондау, және оларды қолдану".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"Аса қауіпті ауруларды сәйкестендіру және ауыл шаруашылығы дақылдары төзімділігінің генетикалық әлеуетін арттыру үшін жоғары тиімді диагностика жүйелерін әзірлеу және енгізу", жеке серіктестің қатысуымен.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"Ауыл шаруашылығы дақылдары ауруларының қоздырғыштарын мониторингтеу негізінде соңғы өнімнің тұтынушылық сапасына әсер ететін патогендерді анықтау үшін жоғары сезімталды молекулалық-биологиялық, биохимиялық тестілерді әзірлеу", жеке серіктестің қатысуымен.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"Өнеркәсіптік құнды микроағзалар коллекциясын құру және толықтыру, биотехнология, медицина және ауыл шаруашылығы қажеттіліктері үшін олардың биологиялық әртүрлілігін зерттеу және сақтау", жеке серіктестің қатысуымен.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"Организмдерді мутагендердің әсерінен қорғауға, табиғи ресурстардың өнімділігін арттыруға және тұрғындардың өмір сүру сапасын жақсартуға әсер ететін жаңа геномдық технологияларды құрастыру және қолдану".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ғылыми зоологиялық коллекциясы бойынша ғылым мен білім беруде тиімді пайдалануды қамтамасыз ететін ұлттық электрондық деректер банкін құру", жеке серіктестің қатысуымен.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"Батыс және Шығыс Қазақстанның табиғи аймақтарында өсімдіктерді ұтымды және тиімді пайдалану үшін интродукциялаудың  ғылыми-практикалық негіздері мен инновациялық тәсілдерін әзірлеу", жеке серіктестің қатысуымен.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Республикасының инновациялық индустриясын дамыту үшін жаңа композициялық-конструкциялық материалдарды әзірлеу", жеке серіктестің қатысуымен.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"Биоалуантүрлілікті сақтау үшін Қазақстан флорасы мен фаунасының сирек кездесетін және жойылып бара жатқан түрлерінің биобанкін құру", жеке серіктестің қатысуымен.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"Зақымдалған буындарды қалпына келтіру үшін медициналық тәжірибеге ұлпа-инженериялық инновациялық технологияларды енгізу", жеке серіктестің қатысуымен.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"Шетелдік аудиторияға арналған Қазақстанның қысқаша тарихын жазу".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"Мемлекеттік тілді латынграфикалы ұлттық әліпбиге көшіруді қамтамасыз ететін жаңартылған нормативтік сөздіктер мен академиялық басылымдар сериясын әзірлеу".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"Қоғамдық сананы жаңғырту жағдайында әдебиеттану және өнертану саласында жаңа гуманитарлық білімді қалыптастыру және инновациялық зерттеулер жүргізу: әлемдік тәжірибе және отандық практика".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"Шығыс елдерінде ынтымақтастықты дамыту және өңірлік қауіпсіздік жүйесін қалыптастыру контексіндегі Қазақстанның сыртқы саясаты".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"Қазақстанның қазіргі заманғы тарих ғылымын қалыптастырудың ғылыми негізделген тұжырымдамасын әзірлеу.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"Қазақстан экономикасы мен қоғамының теңгерімді аумақтық даму тұжырымдамасы мен механизмдерін әзірлеу".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"Қазақстанның тұрақты даму стратегиясы контексінде қоғамның мәдениеті мен құндылықтарын зерттеу".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"Ұлы Дала этномәдени зерттеулер контексінде".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– 2023 жылдарға арналған: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биологиялық қауіпсіздігі: қатерлерді бағалау, олардың алдын алу мен жоюдың ғылыми-техникалық негіздері".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"Орта білім берудің мазмұны мен оны басқаруды жетілдірудің ғылыми негізделген тәсілдерін және жоғары білім беруді дамытудың ғылыми-әдістемелік негіздерін әзірлеу".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"Білім және ғылым жүйесін жаңғыртудың ғылыми негіздері".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"Ежелгі дәуірден бүгінгі күнге дейінгі Қазақстан тарихы" академиялық басылымын жеті томдық етіп әзірлеу".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"XX ғасырдың 20-50-ші жылдарындағы Қазақстандағы жаппай саяси қуғын-сүргін және ақтау үрдістері: бірыңғай деректер базасын құру".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"Қазіргі заманғы ғылыми-әдістемелік негізде Қазақстанның облыстары мен қалаларының аумақтарындағы сейсмикалық қауіпті бағалау".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