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f9d3" w14:textId="debf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республикалық бюджеттің көрсеткіштерін түзету және "2021 – 2023 жылдарға арналған республикалық бюджет туралы" Қазақстан Республикасының Заңын іске асыру туралы" Қазақстан Республикасы Үкіметінің 2020 жылғы 10 желтоқсандағы № 840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шілдедегі № 458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қаулы 01.01.2021 ж.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республикалық бюджеттің көрсеткіштерін түзету жүзеге асырылсын.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"2021 – 2023 жылдарға арналған республикалық бюджет туралы" Қазақстан Республикасының Заңын іске асыру туралы" Қазақстан Республикасы Үкіметінің 2020 жылғы 10 желтоқсандағы № 840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50-қосымша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мүдделі республикалық бюджеттік бағдарламалардың әкімшілерімен бірлесіп, тиісті қаржы жылына арналған міндеттемелер мен төлемдер бойынша жиынтық қаржыландыру жоспарына өзгерістер мен толықтырулар енгізсін.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 көрсеткіштерін түзету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93"/>
        <w:gridCol w:w="1864"/>
        <w:gridCol w:w="2114"/>
        <w:gridCol w:w="5136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ББӘ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БҒД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Өзгерістер (+, -)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Жиыны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Шығындар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Денсаулық сақтау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21 496 679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Денсаулық сақтау министрлігі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21 496 679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көлемін қамтамасыз ету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21 496 679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-21 496 679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Қаржы министрлiгi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-21 496 679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резерві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-21 496 679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 резервінің сомаларын бөлу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1485"/>
        <w:gridCol w:w="1485"/>
        <w:gridCol w:w="3839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Қаржы министрлігі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210 199 779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Үкiметiнiң резервi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210 199 779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шұғыл шығындарға арналған резервi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205 749 779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соттар шешімдері бойынша міндеттемелерді орындауға арналған резерві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