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94a3" w14:textId="0839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 Қазақстан Республикасы Үкіметінің 2016 жылғы 21 қазандағы № 604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1 шiлдедегi № 457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11-тармағына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 Қазақстан Республикасы Үкіметінің 2016 жылғы 21 қазандағы № 604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2021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шілдедегі</w:t>
            </w:r>
            <w:r>
              <w:br/>
            </w:r>
            <w:r>
              <w:rPr>
                <w:rFonts w:ascii="Times New Roman"/>
                <w:b w:val="false"/>
                <w:i w:val="false"/>
                <w:color w:val="000000"/>
                <w:sz w:val="20"/>
              </w:rPr>
              <w:t>№ 457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9864"/>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 оларды жөндеу және техникалық қызмет көрсету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 көрсетуі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қызметтерін көрсету, тамақтануды ұйымдастырудың өзге де түрлері мен сусындар беру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теміржол көлігіне жол жүру құжаттарын (билеттерді), багаж және жүк-багаж түбіртектерін сату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 қоймаға жинау мен сақтау жөнінде қызмет көрсету, жүктерді тасымалдау жөніндегі қосымша көрсетілетін қызметтер мен тасымалдау жөніндегі қызметтер</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және туризм саласында қызмет көрсететін өзге де ұйымдардың қызметі (турагенттерден басқа)</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бейне және телевизиялық бағдарламаларды тарату жөніндегі қызмет, кинофильмдерді көрсету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 спорттық клубтар, дискотекалар қызметі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жөніндегі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 (кегельбан) және бильярд бойынша қызмет көрсету</w:t>
            </w:r>
          </w:p>
        </w:tc>
      </w:tr>
    </w:tbl>
    <w:bookmarkStart w:name="z7" w:id="5"/>
    <w:p>
      <w:pPr>
        <w:spacing w:after="0"/>
        <w:ind w:left="0"/>
        <w:jc w:val="both"/>
      </w:pPr>
      <w:r>
        <w:rPr>
          <w:rFonts w:ascii="Times New Roman"/>
          <w:b w:val="false"/>
          <w:i w:val="false"/>
          <w:color w:val="000000"/>
          <w:sz w:val="28"/>
        </w:rPr>
        <w:t>
      Ескертпе:</w:t>
      </w:r>
    </w:p>
    <w:bookmarkEnd w:id="5"/>
    <w:bookmarkStart w:name="z8" w:id="6"/>
    <w:p>
      <w:pPr>
        <w:spacing w:after="0"/>
        <w:ind w:left="0"/>
        <w:jc w:val="both"/>
      </w:pPr>
      <w:r>
        <w:rPr>
          <w:rFonts w:ascii="Times New Roman"/>
          <w:b w:val="false"/>
          <w:i w:val="false"/>
          <w:color w:val="000000"/>
          <w:sz w:val="28"/>
        </w:rPr>
        <w:t>
      көрсетілген қызмет түрлерін жүзеге асыратын жерлерде төлем карточкаларын пайдалана отырып төлемдерді қабылдауға және (немесе) лездік төлемдер жүйесін пайдалана отырып, төлемдер қабылдауға арналған жабдықты (құрылғыны) орнату мен қолдануды қамтамасыз ету өзі өндірген ауыл шаруашылығы өнімдерінің, өзі өндірген акваөсіру (балық аулау) өнімдерінің көтерме және бөлшек саудасы саласында кызметін жүзеге асыратын дара кәсіпкерлерге және (немесе) заңды тұлғаларға; ортақ пайдаланылатын телекоммуникациялар желісі жоқ жерлерде стационарлық емес сауда объектілері арқылы жүзеге асырылатын қызметке қолданылмайды.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