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5f08b" w14:textId="885f0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жылғы 22 желтоқсандағы Қазақстан Республикасының Үкіметі мен Ресей Федерациясының Үкіметі арасындағы "Байқоңыр" ғарыш айлағында "Бәйтерек" ғарыш зымыран кешенiн құру туралы келісімге өзгерістер мен толықтырулар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2021 жылғы 1 шілдедегі № 453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"2004 жылғы 22 желтоқсандағы Қазақстан Республикасының Үкіметі мен Ресей Федерациясының Үкіметі арасындағы "Байқоңыр" ғарыш айлағында "Бәйтерек" ғарыш зымыран кешенiн құру туралы келісімге өзгерістер мен толықтырулар енгізу туралы хаттаманы ратификациялау туралы" Қазақстан Республикасы Заңының жобасы Қазақстан Республикасы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2" w:id="1"/>
    <w:p>
      <w:pPr>
        <w:spacing w:after="0"/>
        <w:ind w:left="0"/>
        <w:jc w:val="left"/>
      </w:pPr>
      <w:r>
        <w:rPr>
          <w:rFonts w:ascii="Times New Roman"/>
          <w:b/>
          <w:i w:val="false"/>
          <w:color w:val="000000"/>
        </w:rPr>
        <w:t xml:space="preserve"> ҚАЗАҚСТАН РЕСПУБЛИКАСЫНЫҢ ЗАҢЫ 2004 жылғы 22 желтоқсандағы Қазақстан Республикасының Үкіметі мен Ресей Федерациясының Үкіметі арасындағы "Байқоңыр" ғарыш айлағында "Бәйтерек" ғарыш зымыран кешенiн құру туралы келісімге өзгерістер мен толықтырулар енгізу туралы хаттаманы ратификациялау туралы</w:t>
      </w:r>
    </w:p>
    <w:bookmarkEnd w:id="1"/>
    <w:bookmarkStart w:name="z3" w:id="2"/>
    <w:p>
      <w:pPr>
        <w:spacing w:after="0"/>
        <w:ind w:left="0"/>
        <w:jc w:val="both"/>
      </w:pPr>
      <w:r>
        <w:rPr>
          <w:rFonts w:ascii="Times New Roman"/>
          <w:b w:val="false"/>
          <w:i w:val="false"/>
          <w:color w:val="000000"/>
          <w:sz w:val="28"/>
        </w:rPr>
        <w:t>
      2004 жылғы 22 желтоқсандағы Қазақстан Республикасының Үкіметі мен Ресей Федерациясының Үкіметі арасындағы "Байқоңыр" ғарыш айлағында "Бәйтерек" ғарыш зымыран кешенiн құру туралы келісімге өзгерістер мен толықтырулар енгізу туралы 2020 жылғы 31 қазанда Мәскеуде жасалған хаттама ратификациялансын.</w:t>
      </w:r>
    </w:p>
    <w:bookmarkEnd w:id="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