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9184" w14:textId="34d9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мерекелік күндердің тізбесін бекіту туралы" Қазақстан Республикасы Үкіметінің 2017 жылғы 31 қазандағы № 689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30 маусымдағы № 449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мерекелік күндердің тізбесін бекіту туралы" Қазақстан Республикасы Үкіметінің 2017 жылғы 31 қазандағы № 689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Республикасындағы мерекелік күндердің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14-1-тармақпен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Малшылар күні – маусымның екінші жексенбісі";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