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e1a6" w14:textId="9c5e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биологиялық қауіпсіздігі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29 маусымдағы № 444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биологиялық қауіпсіздігі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биологиялық қауіпсіздігі туралы</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p>
      <w:pPr>
        <w:spacing w:after="0"/>
        <w:ind w:left="0"/>
        <w:jc w:val="both"/>
      </w:pPr>
      <w:r>
        <w:rPr>
          <w:rFonts w:ascii="Times New Roman"/>
          <w:b w:val="false"/>
          <w:i w:val="false"/>
          <w:color w:val="000000"/>
          <w:sz w:val="28"/>
        </w:rPr>
        <w:t>
      1-тарау. Негізгі ережелер</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2-бап. Қазақстан Республикасының биологиялық қауіпсіздік саласындағы заңнамасы</w:t>
      </w:r>
    </w:p>
    <w:p>
      <w:pPr>
        <w:spacing w:after="0"/>
        <w:ind w:left="0"/>
        <w:jc w:val="both"/>
      </w:pPr>
      <w:r>
        <w:rPr>
          <w:rFonts w:ascii="Times New Roman"/>
          <w:b w:val="false"/>
          <w:i w:val="false"/>
          <w:color w:val="000000"/>
          <w:sz w:val="28"/>
        </w:rPr>
        <w:t>
      3-бап. Осы Заңның қолданылу аясы</w:t>
      </w:r>
    </w:p>
    <w:p>
      <w:pPr>
        <w:spacing w:after="0"/>
        <w:ind w:left="0"/>
        <w:jc w:val="both"/>
      </w:pPr>
      <w:r>
        <w:rPr>
          <w:rFonts w:ascii="Times New Roman"/>
          <w:b w:val="false"/>
          <w:i w:val="false"/>
          <w:color w:val="000000"/>
          <w:sz w:val="28"/>
        </w:rPr>
        <w:t>
      4-бап. Биологиялық қауіпсіздікті қамтамасыз етудің негізгі қағидаттары</w:t>
      </w:r>
    </w:p>
    <w:p>
      <w:pPr>
        <w:spacing w:after="0"/>
        <w:ind w:left="0"/>
        <w:jc w:val="both"/>
      </w:pPr>
      <w:r>
        <w:rPr>
          <w:rFonts w:ascii="Times New Roman"/>
          <w:b w:val="false"/>
          <w:i w:val="false"/>
          <w:color w:val="000000"/>
          <w:sz w:val="28"/>
        </w:rPr>
        <w:t>
      5-бап. Биологиялық қауіпсіздікке негізгі қатерлер</w:t>
      </w:r>
    </w:p>
    <w:p>
      <w:pPr>
        <w:spacing w:after="0"/>
        <w:ind w:left="0"/>
        <w:jc w:val="both"/>
      </w:pPr>
      <w:r>
        <w:rPr>
          <w:rFonts w:ascii="Times New Roman"/>
          <w:b w:val="false"/>
          <w:i w:val="false"/>
          <w:color w:val="000000"/>
          <w:sz w:val="28"/>
        </w:rPr>
        <w:t>
      2-тарау. Биологиялық қауіпсіздік саласындағы мемлекеттік басқару</w:t>
      </w:r>
    </w:p>
    <w:p>
      <w:pPr>
        <w:spacing w:after="0"/>
        <w:ind w:left="0"/>
        <w:jc w:val="both"/>
      </w:pPr>
      <w:r>
        <w:rPr>
          <w:rFonts w:ascii="Times New Roman"/>
          <w:b w:val="false"/>
          <w:i w:val="false"/>
          <w:color w:val="000000"/>
          <w:sz w:val="28"/>
        </w:rPr>
        <w:t>
      6-бап. Биологиялық қауіпсіздік саласындағы мемлекеттік басқару жөніндегі негізгі ережелер</w:t>
      </w:r>
    </w:p>
    <w:p>
      <w:pPr>
        <w:spacing w:after="0"/>
        <w:ind w:left="0"/>
        <w:jc w:val="both"/>
      </w:pPr>
      <w:r>
        <w:rPr>
          <w:rFonts w:ascii="Times New Roman"/>
          <w:b w:val="false"/>
          <w:i w:val="false"/>
          <w:color w:val="000000"/>
          <w:sz w:val="28"/>
        </w:rPr>
        <w:t xml:space="preserve">
      7-бап. Үйлестіру және ведомствоаралық өзара іс-қимыл </w:t>
      </w:r>
    </w:p>
    <w:p>
      <w:pPr>
        <w:spacing w:after="0"/>
        <w:ind w:left="0"/>
        <w:jc w:val="both"/>
      </w:pPr>
      <w:r>
        <w:rPr>
          <w:rFonts w:ascii="Times New Roman"/>
          <w:b w:val="false"/>
          <w:i w:val="false"/>
          <w:color w:val="000000"/>
          <w:sz w:val="28"/>
        </w:rPr>
        <w:t xml:space="preserve">
      8-бап. Қазақстан Республикасы Үкіметінің құзыреті </w:t>
      </w:r>
    </w:p>
    <w:p>
      <w:pPr>
        <w:spacing w:after="0"/>
        <w:ind w:left="0"/>
        <w:jc w:val="both"/>
      </w:pPr>
      <w:r>
        <w:rPr>
          <w:rFonts w:ascii="Times New Roman"/>
          <w:b w:val="false"/>
          <w:i w:val="false"/>
          <w:color w:val="000000"/>
          <w:sz w:val="28"/>
        </w:rPr>
        <w:t>
      9-бап. Биологиялық қауіпсіздік саласындағы уәкілетті органның құзыреті</w:t>
      </w:r>
    </w:p>
    <w:p>
      <w:pPr>
        <w:spacing w:after="0"/>
        <w:ind w:left="0"/>
        <w:jc w:val="both"/>
      </w:pPr>
      <w:r>
        <w:rPr>
          <w:rFonts w:ascii="Times New Roman"/>
          <w:b w:val="false"/>
          <w:i w:val="false"/>
          <w:color w:val="000000"/>
          <w:sz w:val="28"/>
        </w:rPr>
        <w:t xml:space="preserve">
      10-бап. Мемлекеттік органдардың құзыреті </w:t>
      </w:r>
    </w:p>
    <w:p>
      <w:pPr>
        <w:spacing w:after="0"/>
        <w:ind w:left="0"/>
        <w:jc w:val="both"/>
      </w:pPr>
      <w:r>
        <w:rPr>
          <w:rFonts w:ascii="Times New Roman"/>
          <w:b w:val="false"/>
          <w:i w:val="false"/>
          <w:color w:val="000000"/>
          <w:sz w:val="28"/>
        </w:rPr>
        <w:t>
      11-бап. Жергілікті атқарушы органдардың құзыреті</w:t>
      </w:r>
    </w:p>
    <w:p>
      <w:pPr>
        <w:spacing w:after="0"/>
        <w:ind w:left="0"/>
        <w:jc w:val="both"/>
      </w:pPr>
      <w:r>
        <w:rPr>
          <w:rFonts w:ascii="Times New Roman"/>
          <w:b w:val="false"/>
          <w:i w:val="false"/>
          <w:color w:val="000000"/>
          <w:sz w:val="28"/>
        </w:rPr>
        <w:t>
      12-бап. Халықаралық ынтымақтастық</w:t>
      </w:r>
    </w:p>
    <w:p>
      <w:pPr>
        <w:spacing w:after="0"/>
        <w:ind w:left="0"/>
        <w:jc w:val="both"/>
      </w:pPr>
      <w:r>
        <w:rPr>
          <w:rFonts w:ascii="Times New Roman"/>
          <w:b w:val="false"/>
          <w:i w:val="false"/>
          <w:color w:val="000000"/>
          <w:sz w:val="28"/>
        </w:rPr>
        <w:t>
      3-тарау. Биологиялық қауіпсіздікті қамтамасыз етуге қойылатын жалпы талаптар</w:t>
      </w:r>
    </w:p>
    <w:p>
      <w:pPr>
        <w:spacing w:after="0"/>
        <w:ind w:left="0"/>
        <w:jc w:val="both"/>
      </w:pPr>
      <w:r>
        <w:rPr>
          <w:rFonts w:ascii="Times New Roman"/>
          <w:b w:val="false"/>
          <w:i w:val="false"/>
          <w:color w:val="000000"/>
          <w:sz w:val="28"/>
        </w:rPr>
        <w:t>
      13-бап. Биологиялық қауіпсіздік саласындағы өлшемшарттар мен сыныптамалар</w:t>
      </w:r>
    </w:p>
    <w:p>
      <w:pPr>
        <w:spacing w:after="0"/>
        <w:ind w:left="0"/>
        <w:jc w:val="both"/>
      </w:pPr>
      <w:r>
        <w:rPr>
          <w:rFonts w:ascii="Times New Roman"/>
          <w:b w:val="false"/>
          <w:i w:val="false"/>
          <w:color w:val="000000"/>
          <w:sz w:val="28"/>
        </w:rPr>
        <w:t>
      14-бап. Биологиялық тәуекелдерді басқару</w:t>
      </w:r>
    </w:p>
    <w:p>
      <w:pPr>
        <w:spacing w:after="0"/>
        <w:ind w:left="0"/>
        <w:jc w:val="both"/>
      </w:pPr>
      <w:r>
        <w:rPr>
          <w:rFonts w:ascii="Times New Roman"/>
          <w:b w:val="false"/>
          <w:i w:val="false"/>
          <w:color w:val="000000"/>
          <w:sz w:val="28"/>
        </w:rPr>
        <w:t>
      15-бап. Патогенді биологиялық агенттермен жұмыс істеу жөніндегі қызметті жүзеге асыру</w:t>
      </w:r>
    </w:p>
    <w:p>
      <w:pPr>
        <w:spacing w:after="0"/>
        <w:ind w:left="0"/>
        <w:jc w:val="both"/>
      </w:pPr>
      <w:r>
        <w:rPr>
          <w:rFonts w:ascii="Times New Roman"/>
          <w:b w:val="false"/>
          <w:i w:val="false"/>
          <w:color w:val="000000"/>
          <w:sz w:val="28"/>
        </w:rPr>
        <w:t>
      16-бап. Патогенді биологиялық агенттердің айналысы саласында есепке алу және мониторинг</w:t>
      </w:r>
    </w:p>
    <w:p>
      <w:pPr>
        <w:spacing w:after="0"/>
        <w:ind w:left="0"/>
        <w:jc w:val="both"/>
      </w:pPr>
      <w:r>
        <w:rPr>
          <w:rFonts w:ascii="Times New Roman"/>
          <w:b w:val="false"/>
          <w:i w:val="false"/>
          <w:color w:val="000000"/>
          <w:sz w:val="28"/>
        </w:rPr>
        <w:t>
      17-бап. Биологиялық қауіпсіздікті қамтамасыз ету саласындағы мемлекеттік ақпараттық жүйе</w:t>
      </w:r>
    </w:p>
    <w:p>
      <w:pPr>
        <w:spacing w:after="0"/>
        <w:ind w:left="0"/>
        <w:jc w:val="both"/>
      </w:pPr>
      <w:r>
        <w:rPr>
          <w:rFonts w:ascii="Times New Roman"/>
          <w:b w:val="false"/>
          <w:i w:val="false"/>
          <w:color w:val="000000"/>
          <w:sz w:val="28"/>
        </w:rPr>
        <w:t>
      18-бап. Жеке және заңды тұлғалардың құқықтары мен міндеттері</w:t>
      </w:r>
    </w:p>
    <w:p>
      <w:pPr>
        <w:spacing w:after="0"/>
        <w:ind w:left="0"/>
        <w:jc w:val="both"/>
      </w:pPr>
      <w:r>
        <w:rPr>
          <w:rFonts w:ascii="Times New Roman"/>
          <w:b w:val="false"/>
          <w:i w:val="false"/>
          <w:color w:val="000000"/>
          <w:sz w:val="28"/>
        </w:rPr>
        <w:t xml:space="preserve">
      19-бап. Биологиялық қауіпсіздік саласындағы профилактика </w:t>
      </w:r>
    </w:p>
    <w:p>
      <w:pPr>
        <w:spacing w:after="0"/>
        <w:ind w:left="0"/>
        <w:jc w:val="both"/>
      </w:pPr>
      <w:r>
        <w:rPr>
          <w:rFonts w:ascii="Times New Roman"/>
          <w:b w:val="false"/>
          <w:i w:val="false"/>
          <w:color w:val="000000"/>
          <w:sz w:val="28"/>
        </w:rPr>
        <w:t>
      4-тарау. Мемлекеттік бақылау және қадағалау</w:t>
      </w:r>
    </w:p>
    <w:p>
      <w:pPr>
        <w:spacing w:after="0"/>
        <w:ind w:left="0"/>
        <w:jc w:val="both"/>
      </w:pPr>
      <w:r>
        <w:rPr>
          <w:rFonts w:ascii="Times New Roman"/>
          <w:b w:val="false"/>
          <w:i w:val="false"/>
          <w:color w:val="000000"/>
          <w:sz w:val="28"/>
        </w:rPr>
        <w:t xml:space="preserve">
      20-бап. Патогенді биологиялық агенттермен жұмыс істеуді жүзеге асыратын субъектілерді мемлекеттік бақылау </w:t>
      </w:r>
    </w:p>
    <w:p>
      <w:pPr>
        <w:spacing w:after="0"/>
        <w:ind w:left="0"/>
        <w:jc w:val="both"/>
      </w:pPr>
      <w:r>
        <w:rPr>
          <w:rFonts w:ascii="Times New Roman"/>
          <w:b w:val="false"/>
          <w:i w:val="false"/>
          <w:color w:val="000000"/>
          <w:sz w:val="28"/>
        </w:rPr>
        <w:t xml:space="preserve">
      21-бап. Патогенді биологиялық агенттермен жұмыс істеуді жүзеге асыратын субъектілерді мемлекеттік қадағалау </w:t>
      </w:r>
    </w:p>
    <w:p>
      <w:pPr>
        <w:spacing w:after="0"/>
        <w:ind w:left="0"/>
        <w:jc w:val="both"/>
      </w:pPr>
      <w:r>
        <w:rPr>
          <w:rFonts w:ascii="Times New Roman"/>
          <w:b w:val="false"/>
          <w:i w:val="false"/>
          <w:color w:val="000000"/>
          <w:sz w:val="28"/>
        </w:rPr>
        <w:t>
      5-тарау. Микроорганизмдер коллекциясы</w:t>
      </w:r>
    </w:p>
    <w:p>
      <w:pPr>
        <w:spacing w:after="0"/>
        <w:ind w:left="0"/>
        <w:jc w:val="both"/>
      </w:pPr>
      <w:r>
        <w:rPr>
          <w:rFonts w:ascii="Times New Roman"/>
          <w:b w:val="false"/>
          <w:i w:val="false"/>
          <w:color w:val="000000"/>
          <w:sz w:val="28"/>
        </w:rPr>
        <w:t>
      22-бап. Коллекциялық қызмет</w:t>
      </w:r>
    </w:p>
    <w:p>
      <w:pPr>
        <w:spacing w:after="0"/>
        <w:ind w:left="0"/>
        <w:jc w:val="both"/>
      </w:pPr>
      <w:r>
        <w:rPr>
          <w:rFonts w:ascii="Times New Roman"/>
          <w:b w:val="false"/>
          <w:i w:val="false"/>
          <w:color w:val="000000"/>
          <w:sz w:val="28"/>
        </w:rPr>
        <w:t>
      23-бап. Патогенді және өнеркәсіптік микроорганизмдердің ұлттық коллекциялары</w:t>
      </w:r>
    </w:p>
    <w:p>
      <w:pPr>
        <w:spacing w:after="0"/>
        <w:ind w:left="0"/>
        <w:jc w:val="both"/>
      </w:pPr>
      <w:r>
        <w:rPr>
          <w:rFonts w:ascii="Times New Roman"/>
          <w:b w:val="false"/>
          <w:i w:val="false"/>
          <w:color w:val="000000"/>
          <w:sz w:val="28"/>
        </w:rPr>
        <w:t>
      24-бап. Патогенді және өнеркәсіптік микроорганизмдердің жұмыс коллекциялары</w:t>
      </w:r>
    </w:p>
    <w:p>
      <w:pPr>
        <w:spacing w:after="0"/>
        <w:ind w:left="0"/>
        <w:jc w:val="both"/>
      </w:pPr>
      <w:r>
        <w:rPr>
          <w:rFonts w:ascii="Times New Roman"/>
          <w:b w:val="false"/>
          <w:i w:val="false"/>
          <w:color w:val="000000"/>
          <w:sz w:val="28"/>
        </w:rPr>
        <w:t>
      6-тарау. Патогенді биологиялық агенттермен жұмыс істейтін мамандардың құқықтық мәртебесі және оларды әлеуметтік қорғау</w:t>
      </w:r>
    </w:p>
    <w:p>
      <w:pPr>
        <w:spacing w:after="0"/>
        <w:ind w:left="0"/>
        <w:jc w:val="both"/>
      </w:pPr>
      <w:r>
        <w:rPr>
          <w:rFonts w:ascii="Times New Roman"/>
          <w:b w:val="false"/>
          <w:i w:val="false"/>
          <w:color w:val="000000"/>
          <w:sz w:val="28"/>
        </w:rPr>
        <w:t>
      25-бап. Патогенді биологиялық агенттермен жұмыс істеуді жүзеге асыратын мамандардың құқықтық мәртебесі</w:t>
      </w:r>
    </w:p>
    <w:p>
      <w:pPr>
        <w:spacing w:after="0"/>
        <w:ind w:left="0"/>
        <w:jc w:val="both"/>
      </w:pPr>
      <w:r>
        <w:rPr>
          <w:rFonts w:ascii="Times New Roman"/>
          <w:b w:val="false"/>
          <w:i w:val="false"/>
          <w:color w:val="000000"/>
          <w:sz w:val="28"/>
        </w:rPr>
        <w:t>
      26-бап. Патогенді биологиялық агенттермен жұмыс істеуді жүзеге асыратын мамандарды және көмекші персоналды әлеуметтік қорғау</w:t>
      </w:r>
    </w:p>
    <w:p>
      <w:pPr>
        <w:spacing w:after="0"/>
        <w:ind w:left="0"/>
        <w:jc w:val="both"/>
      </w:pPr>
      <w:r>
        <w:rPr>
          <w:rFonts w:ascii="Times New Roman"/>
          <w:b w:val="false"/>
          <w:i w:val="false"/>
          <w:color w:val="000000"/>
          <w:sz w:val="28"/>
        </w:rPr>
        <w:t>
      27-бап. Патогенді биологиялық агенттермен жұмыс істеуді жүзеге асыруға арналған мамандардың кадр резерві, оларды жұмылдыру шарттары</w:t>
      </w:r>
    </w:p>
    <w:p>
      <w:pPr>
        <w:spacing w:after="0"/>
        <w:ind w:left="0"/>
        <w:jc w:val="both"/>
      </w:pPr>
      <w:r>
        <w:rPr>
          <w:rFonts w:ascii="Times New Roman"/>
          <w:b w:val="false"/>
          <w:i w:val="false"/>
          <w:color w:val="000000"/>
          <w:sz w:val="28"/>
        </w:rPr>
        <w:t>
      7-тарау. Биологиялық қауіпсіздік саласындағы ғылыми қызмет және білім беру қызметі</w:t>
      </w:r>
    </w:p>
    <w:p>
      <w:pPr>
        <w:spacing w:after="0"/>
        <w:ind w:left="0"/>
        <w:jc w:val="both"/>
      </w:pPr>
      <w:r>
        <w:rPr>
          <w:rFonts w:ascii="Times New Roman"/>
          <w:b w:val="false"/>
          <w:i w:val="false"/>
          <w:color w:val="000000"/>
          <w:sz w:val="28"/>
        </w:rPr>
        <w:t>
      28-бап. Биологиялық қауіпсіздік саласындағы ғылымның басымдықтары мен бағыттары</w:t>
      </w:r>
    </w:p>
    <w:p>
      <w:pPr>
        <w:spacing w:after="0"/>
        <w:ind w:left="0"/>
        <w:jc w:val="both"/>
      </w:pPr>
      <w:r>
        <w:rPr>
          <w:rFonts w:ascii="Times New Roman"/>
          <w:b w:val="false"/>
          <w:i w:val="false"/>
          <w:color w:val="000000"/>
          <w:sz w:val="28"/>
        </w:rPr>
        <w:t>
      29-бап. Биологиялық қауіпсіздік саласындағы оқыту</w:t>
      </w:r>
    </w:p>
    <w:p>
      <w:pPr>
        <w:spacing w:after="0"/>
        <w:ind w:left="0"/>
        <w:jc w:val="both"/>
      </w:pPr>
      <w:r>
        <w:rPr>
          <w:rFonts w:ascii="Times New Roman"/>
          <w:b w:val="false"/>
          <w:i w:val="false"/>
          <w:color w:val="000000"/>
          <w:sz w:val="28"/>
        </w:rPr>
        <w:t>
      30-бап. Ғылыми-техникалық әлеует пен ресурстарды мемлекеттік қолдау</w:t>
      </w:r>
    </w:p>
    <w:p>
      <w:pPr>
        <w:spacing w:after="0"/>
        <w:ind w:left="0"/>
        <w:jc w:val="both"/>
      </w:pPr>
      <w:r>
        <w:rPr>
          <w:rFonts w:ascii="Times New Roman"/>
          <w:b w:val="false"/>
          <w:i w:val="false"/>
          <w:color w:val="000000"/>
          <w:sz w:val="28"/>
        </w:rPr>
        <w:t>
      8-тарау. Қорытынды ережелер</w:t>
      </w:r>
    </w:p>
    <w:p>
      <w:pPr>
        <w:spacing w:after="0"/>
        <w:ind w:left="0"/>
        <w:jc w:val="both"/>
      </w:pPr>
      <w:r>
        <w:rPr>
          <w:rFonts w:ascii="Times New Roman"/>
          <w:b w:val="false"/>
          <w:i w:val="false"/>
          <w:color w:val="000000"/>
          <w:sz w:val="28"/>
        </w:rPr>
        <w:t>
      31-бап. Қазақстан Республикасының биологиялық қауіпсіздік саласындағы заңнамасын бұзғаны үшін жауаптылық</w:t>
      </w:r>
    </w:p>
    <w:p>
      <w:pPr>
        <w:spacing w:after="0"/>
        <w:ind w:left="0"/>
        <w:jc w:val="both"/>
      </w:pPr>
      <w:r>
        <w:rPr>
          <w:rFonts w:ascii="Times New Roman"/>
          <w:b w:val="false"/>
          <w:i w:val="false"/>
          <w:color w:val="000000"/>
          <w:sz w:val="28"/>
        </w:rPr>
        <w:t>
      32-бап. Осы Заңды қолданысқа енгізу тәртібі</w:t>
      </w:r>
    </w:p>
    <w:p>
      <w:pPr>
        <w:spacing w:after="0"/>
        <w:ind w:left="0"/>
        <w:jc w:val="both"/>
      </w:pPr>
      <w:r>
        <w:rPr>
          <w:rFonts w:ascii="Times New Roman"/>
          <w:b w:val="false"/>
          <w:i w:val="false"/>
          <w:color w:val="000000"/>
          <w:sz w:val="28"/>
        </w:rPr>
        <w:t>
      Осы Заң Қазақстан Республикасында биологиялық қауіпсіздікті қамтамасыз ету саласындағы мемлекеттік реттеудің құқықтық негіздерін айқындайды.</w:t>
      </w:r>
    </w:p>
    <w:p>
      <w:pPr>
        <w:spacing w:after="0"/>
        <w:ind w:left="0"/>
        <w:jc w:val="both"/>
      </w:pPr>
      <w:r>
        <w:rPr>
          <w:rFonts w:ascii="Times New Roman"/>
          <w:b w:val="false"/>
          <w:i w:val="false"/>
          <w:color w:val="000000"/>
          <w:sz w:val="28"/>
        </w:rPr>
        <w:t>
      1-тарау. Негізгі ережелер</w:t>
      </w:r>
    </w:p>
    <w:p>
      <w:pPr>
        <w:spacing w:after="0"/>
        <w:ind w:left="0"/>
        <w:jc w:val="both"/>
      </w:pPr>
      <w:r>
        <w:rPr>
          <w:rFonts w:ascii="Times New Roman"/>
          <w:b w:val="false"/>
          <w:i w:val="false"/>
          <w:color w:val="000000"/>
          <w:sz w:val="28"/>
        </w:rPr>
        <w:t>
      1-бап. Осы Заңда пайдаланылатын негізгі ұғымдар</w:t>
      </w:r>
    </w:p>
    <w:p>
      <w:pPr>
        <w:spacing w:after="0"/>
        <w:ind w:left="0"/>
        <w:jc w:val="both"/>
      </w:pPr>
      <w:r>
        <w:rPr>
          <w:rFonts w:ascii="Times New Roman"/>
          <w:b w:val="false"/>
          <w:i w:val="false"/>
          <w:color w:val="000000"/>
          <w:sz w:val="28"/>
        </w:rPr>
        <w:t xml:space="preserve">
      1. Осы Заңның мақсаттары үшін мынадай негізгі ұғымдар пайдаланылады: </w:t>
      </w:r>
    </w:p>
    <w:p>
      <w:pPr>
        <w:spacing w:after="0"/>
        <w:ind w:left="0"/>
        <w:jc w:val="both"/>
      </w:pPr>
      <w:r>
        <w:rPr>
          <w:rFonts w:ascii="Times New Roman"/>
          <w:b w:val="false"/>
          <w:i w:val="false"/>
          <w:color w:val="000000"/>
          <w:sz w:val="28"/>
        </w:rPr>
        <w:t xml:space="preserve">
      1) биологиялық қауіпсіздік – адамдардың және табиғи орта компоненттерінің (жануарлар, өсімдіктер, су, топырақ, ауа) қауіпті биологиялық факторлардан, оның ішінде биологиялық қорғау шараларымен қамтамасыз етілетін қорғалуының жай-күйі; </w:t>
      </w:r>
    </w:p>
    <w:p>
      <w:pPr>
        <w:spacing w:after="0"/>
        <w:ind w:left="0"/>
        <w:jc w:val="both"/>
      </w:pPr>
      <w:r>
        <w:rPr>
          <w:rFonts w:ascii="Times New Roman"/>
          <w:b w:val="false"/>
          <w:i w:val="false"/>
          <w:color w:val="000000"/>
          <w:sz w:val="28"/>
        </w:rPr>
        <w:t>
      2) биологиялық қауіпсіздік саласындағы сараптама – қызметтің әртүрлі салаларында (денсаулық сақтау, биология, ветеринария, өсімдіктерді қорғау мен олардың карантині және патогенді биологиялық агенттермен жұмыс істеуге байланысты өзге де қызмет салаларында) құралдардың, әдістердің, технологиялардың, көрсетілетін қызметтердің деңгейі мен сапасын белгілеуге бағытталған ұйымдастырушылық, талдамалық және практикалық іс-шаралар жиынтығы;</w:t>
      </w:r>
    </w:p>
    <w:p>
      <w:pPr>
        <w:spacing w:after="0"/>
        <w:ind w:left="0"/>
        <w:jc w:val="both"/>
      </w:pPr>
      <w:r>
        <w:rPr>
          <w:rFonts w:ascii="Times New Roman"/>
          <w:b w:val="false"/>
          <w:i w:val="false"/>
          <w:color w:val="000000"/>
          <w:sz w:val="28"/>
        </w:rPr>
        <w:t>
      3) биологиялық қауіпсіздік саласындағы талаптар – осы Заңда, Қазақстан Республикасының заңнамасында, сондай-ақ биологиялық қауіпсіздік саласындағы уәкілетті орган бекітетін тізбеге енгізілген нормативтік техникалық құжаттарда, ұлттық және (немесе) мемлекетаралық стандарттарда қамтылған биологиялық қауіпсіздікті қамтамасыз ету мәселелерін реттейтін талаптар;</w:t>
      </w:r>
    </w:p>
    <w:p>
      <w:pPr>
        <w:spacing w:after="0"/>
        <w:ind w:left="0"/>
        <w:jc w:val="both"/>
      </w:pPr>
      <w:r>
        <w:rPr>
          <w:rFonts w:ascii="Times New Roman"/>
          <w:b w:val="false"/>
          <w:i w:val="false"/>
          <w:color w:val="000000"/>
          <w:sz w:val="28"/>
        </w:rPr>
        <w:t>
      4) биологиялық қорғау – патогенді биологиялық агенттерді физикалық қорғауды, бақылау мен есепке алуды, олардың жоғалуын, ұрлануын, рұқсат етілмеген қолжетімділігін немесе олардың айналысын, сондай-ақ оларды пайдалана отырып немесе ықтимал қауіпті биологиялық объектілерге қатысты терроризм актілерін, диверсияларды болдырмау жөніндегі шаралар қолдануды қоса алғанда, оларды заңсыз пайдаланудан қорғауды қамтамасыз ету жөніндегі шаралар кешені (ұйымдастырушылық іс-шаралар, инженерлік-техникалық құралдар және оларды қорғау жөніндегі іс-қимылдар жиынтығы);</w:t>
      </w:r>
    </w:p>
    <w:p>
      <w:pPr>
        <w:spacing w:after="0"/>
        <w:ind w:left="0"/>
        <w:jc w:val="both"/>
      </w:pPr>
      <w:r>
        <w:rPr>
          <w:rFonts w:ascii="Times New Roman"/>
          <w:b w:val="false"/>
          <w:i w:val="false"/>
          <w:color w:val="000000"/>
          <w:sz w:val="28"/>
        </w:rPr>
        <w:t>
      5) биологиялық тәуекел – салдарының ауырлығын ескере отырып, патогенді биологиялық агенттердің әсер етуі нәтижесінде адамдар мен табиғи орта компоненттеріне (жануарлар, өсімдіктер, су, топырақ, ауа) зиян келтіру ықтималдығы;</w:t>
      </w:r>
    </w:p>
    <w:p>
      <w:pPr>
        <w:spacing w:after="0"/>
        <w:ind w:left="0"/>
        <w:jc w:val="both"/>
      </w:pPr>
      <w:r>
        <w:rPr>
          <w:rFonts w:ascii="Times New Roman"/>
          <w:b w:val="false"/>
          <w:i w:val="false"/>
          <w:color w:val="000000"/>
          <w:sz w:val="28"/>
        </w:rPr>
        <w:t xml:space="preserve">
      6) қауіпті биологиялық фактор – адамдар мен табиғи орта компоненттеріне (жануарлар, өсімдіктер, су, топырақ, ауа) зиян келтіруге қабілетті патогенді биологиялық агенттердің және оларды қамтитын объектілердің жағымсыз әсер ету тәуекелдерін артуға әкеп соғатын оқиға, жағдай, қасиет және (немесе) процесс;  </w:t>
      </w:r>
    </w:p>
    <w:p>
      <w:pPr>
        <w:spacing w:after="0"/>
        <w:ind w:left="0"/>
        <w:jc w:val="both"/>
      </w:pPr>
      <w:r>
        <w:rPr>
          <w:rFonts w:ascii="Times New Roman"/>
          <w:b w:val="false"/>
          <w:i w:val="false"/>
          <w:color w:val="000000"/>
          <w:sz w:val="28"/>
        </w:rPr>
        <w:t xml:space="preserve">
      7) көмекші персонал – патогенді биологиялық агенттермен жұмыс істеуді жүзеге асыратын және патогенді биологиялық агенттермен жұмыс істеуді жүзеге асыру кезінде көмекші функцияны орындайтын мемлекеттік кәсіпорындар мен мемлекеттік мекемелердің жұмыскерлері;  </w:t>
      </w:r>
    </w:p>
    <w:p>
      <w:pPr>
        <w:spacing w:after="0"/>
        <w:ind w:left="0"/>
        <w:jc w:val="both"/>
      </w:pPr>
      <w:r>
        <w:rPr>
          <w:rFonts w:ascii="Times New Roman"/>
          <w:b w:val="false"/>
          <w:i w:val="false"/>
          <w:color w:val="000000"/>
          <w:sz w:val="28"/>
        </w:rPr>
        <w:t xml:space="preserve">
      8) патогенді биологиялық агент – адамның, жануарлардың организмінде немесе өсімдіктерде инфекциялық немесе паразитологиялық патологиялық процесті туғызуға қабілетті микроорганизмдер (бактериялар, вирустар, вироидтар, риккетсиялар, хламидиялар, қарапайымдар, саңырауқұлақтар, микоплазмалар, фитоплазмалар, эндо- және эктопаразиттер), биологиялық және өсімдік тектес улар (уыттар), гельминттер, нематодтар; </w:t>
      </w:r>
    </w:p>
    <w:p>
      <w:pPr>
        <w:spacing w:after="0"/>
        <w:ind w:left="0"/>
        <w:jc w:val="both"/>
      </w:pPr>
      <w:r>
        <w:rPr>
          <w:rFonts w:ascii="Times New Roman"/>
          <w:b w:val="false"/>
          <w:i w:val="false"/>
          <w:color w:val="000000"/>
          <w:sz w:val="28"/>
        </w:rPr>
        <w:t>
      9) патогенді биологиялық агенттердің айналысы – патогенді биологиялық агенттерді зерттеу және (немесе) иммундық-биологиялық препараттарды әзірлеу және оларды жою мақсатында патогенді биологиялық агенттерді бөлуге (анықтауға), әзірлеуге (жасауға), өндіруге (дайындауға), олардың айналысына (оның ішінде әкелуге (әкетуге), сақтауға, тасымалдауға) тікелей бағытталған патогенді биологиялық агенттермен жұмыс істеу процестері (сатылары). Айналыс процесі  патогенді биологиялық агенттерді (ықтимал қауіпті заттар мен материалдарды) қамтуы мүмкін заттар мен материалдарды, оның ішінде табиғи орта компоненттерінен (жануарлар, өсімдіктер, су, топырақ, ауа) алынған аса қауіпті инфекциялық және паразиттік ауруларды таратушылар мен тасымалдаушылардың заттары мен материалдарын (оның ішінде олардың тіршілік әрекеті өнімдері) іріктеу мен зерттеуді қамтиды;</w:t>
      </w:r>
    </w:p>
    <w:p>
      <w:pPr>
        <w:spacing w:after="0"/>
        <w:ind w:left="0"/>
        <w:jc w:val="both"/>
      </w:pPr>
      <w:r>
        <w:rPr>
          <w:rFonts w:ascii="Times New Roman"/>
          <w:b w:val="false"/>
          <w:i w:val="false"/>
          <w:color w:val="000000"/>
          <w:sz w:val="28"/>
        </w:rPr>
        <w:t xml:space="preserve">
      10) патогенді биологиялық агенттермен жұмыс істеуді жүзеге асыратын маман – жоғары, техникалық және кәсіптік, орта білімнен кейінгі білімі бар және белгіленген тәртіппен патогенді биологиялық агенттермен жұмыс істеуге жіберілген маман, ғылыми қызметкер; </w:t>
      </w:r>
    </w:p>
    <w:p>
      <w:pPr>
        <w:spacing w:after="0"/>
        <w:ind w:left="0"/>
        <w:jc w:val="both"/>
      </w:pPr>
      <w:r>
        <w:rPr>
          <w:rFonts w:ascii="Times New Roman"/>
          <w:b w:val="false"/>
          <w:i w:val="false"/>
          <w:color w:val="000000"/>
          <w:sz w:val="28"/>
        </w:rPr>
        <w:t>
      11) патогенді биологиялық агенттермен жұмыс істеуді жүзеге асыратын субъекті – осы Заңда белгіленген тәртіппен және шарттарда патогенді биологиялық агенттермен жұмыс істеуді жүзеге асыратын заңды тұлға;</w:t>
      </w:r>
    </w:p>
    <w:p>
      <w:pPr>
        <w:spacing w:after="0"/>
        <w:ind w:left="0"/>
        <w:jc w:val="both"/>
      </w:pPr>
      <w:r>
        <w:rPr>
          <w:rFonts w:ascii="Times New Roman"/>
          <w:b w:val="false"/>
          <w:i w:val="false"/>
          <w:color w:val="000000"/>
          <w:sz w:val="28"/>
        </w:rPr>
        <w:t xml:space="preserve">
      12) штамм – белгілі бір биологиялық қасиеттері бар микроорганизмдер түрінің біртекті өсіріндісі; </w:t>
      </w:r>
    </w:p>
    <w:p>
      <w:pPr>
        <w:spacing w:after="0"/>
        <w:ind w:left="0"/>
        <w:jc w:val="both"/>
      </w:pPr>
      <w:r>
        <w:rPr>
          <w:rFonts w:ascii="Times New Roman"/>
          <w:b w:val="false"/>
          <w:i w:val="false"/>
          <w:color w:val="000000"/>
          <w:sz w:val="28"/>
        </w:rPr>
        <w:t>
      13) ықтимал қауіпті биологиялық объект – патогенді биологиялық агенттермен жұмыс істеу жөніндегі қызмет жүзеге асырылатын объект;</w:t>
      </w:r>
    </w:p>
    <w:p>
      <w:pPr>
        <w:spacing w:after="0"/>
        <w:ind w:left="0"/>
        <w:jc w:val="both"/>
      </w:pPr>
      <w:r>
        <w:rPr>
          <w:rFonts w:ascii="Times New Roman"/>
          <w:b w:val="false"/>
          <w:i w:val="false"/>
          <w:color w:val="000000"/>
          <w:sz w:val="28"/>
        </w:rPr>
        <w:t xml:space="preserve">
      14) биологиялық қауіпсіздік саласындағы уәкілетті орган – осы Заңға сәйкес биологиялық қауіпсіздік саласындағы басшылықты және салааралық үйлестіруді жүзеге асыратын мемлекеттік орган. </w:t>
      </w:r>
    </w:p>
    <w:p>
      <w:pPr>
        <w:spacing w:after="0"/>
        <w:ind w:left="0"/>
        <w:jc w:val="both"/>
      </w:pPr>
      <w:r>
        <w:rPr>
          <w:rFonts w:ascii="Times New Roman"/>
          <w:b w:val="false"/>
          <w:i w:val="false"/>
          <w:color w:val="000000"/>
          <w:sz w:val="28"/>
        </w:rPr>
        <w:t>
      2. Осы Заңдағы өзге де ұғымдар Қазақстан Республикасының заңнамасына сәйкес пайдаланылады.</w:t>
      </w:r>
    </w:p>
    <w:p>
      <w:pPr>
        <w:spacing w:after="0"/>
        <w:ind w:left="0"/>
        <w:jc w:val="both"/>
      </w:pPr>
      <w:r>
        <w:rPr>
          <w:rFonts w:ascii="Times New Roman"/>
          <w:b w:val="false"/>
          <w:i w:val="false"/>
          <w:color w:val="000000"/>
          <w:sz w:val="28"/>
        </w:rPr>
        <w:t>
      2-бап. Қазақстан Республикасының биологиялық қауіпсіздік саласындағы заңнамасы</w:t>
      </w:r>
    </w:p>
    <w:p>
      <w:pPr>
        <w:spacing w:after="0"/>
        <w:ind w:left="0"/>
        <w:jc w:val="both"/>
      </w:pPr>
      <w:r>
        <w:rPr>
          <w:rFonts w:ascii="Times New Roman"/>
          <w:b w:val="false"/>
          <w:i w:val="false"/>
          <w:color w:val="000000"/>
          <w:sz w:val="28"/>
        </w:rPr>
        <w:t xml:space="preserve">
      1. Қазақстан Республикасының биологиялық қауіпсіздік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2. Осы Заңда реттелмеген биологиялық қауіпсіздік саласындағы қоғамдық қатынастар Қазақстан Республикасының заңнамасымен реттеледі.</w:t>
      </w:r>
    </w:p>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3-бап. Осы Заңның қолданылу аясы</w:t>
      </w:r>
    </w:p>
    <w:p>
      <w:pPr>
        <w:spacing w:after="0"/>
        <w:ind w:left="0"/>
        <w:jc w:val="both"/>
      </w:pPr>
      <w:r>
        <w:rPr>
          <w:rFonts w:ascii="Times New Roman"/>
          <w:b w:val="false"/>
          <w:i w:val="false"/>
          <w:color w:val="000000"/>
          <w:sz w:val="28"/>
        </w:rPr>
        <w:t>
      Осы Заңның күші халықты және табиғи орта компоненттерін (жануарлар, өсімдіктер, су, топырақ, ауа) қауіпті биологиялық факторлардың әсерінен қорғау мақсатында патогенді биологиялық агенттермен жұмыс істеумен байланысты құқықтық қатынастарға қолданылады.</w:t>
      </w:r>
    </w:p>
    <w:p>
      <w:pPr>
        <w:spacing w:after="0"/>
        <w:ind w:left="0"/>
        <w:jc w:val="both"/>
      </w:pPr>
      <w:r>
        <w:rPr>
          <w:rFonts w:ascii="Times New Roman"/>
          <w:b w:val="false"/>
          <w:i w:val="false"/>
          <w:color w:val="000000"/>
          <w:sz w:val="28"/>
        </w:rPr>
        <w:t>
      4-бап. Биологиялық қауіпсіздікті қамтамасыз етудің негізгі қағидаттары</w:t>
      </w:r>
    </w:p>
    <w:p>
      <w:pPr>
        <w:spacing w:after="0"/>
        <w:ind w:left="0"/>
        <w:jc w:val="both"/>
      </w:pPr>
      <w:r>
        <w:rPr>
          <w:rFonts w:ascii="Times New Roman"/>
          <w:b w:val="false"/>
          <w:i w:val="false"/>
          <w:color w:val="000000"/>
          <w:sz w:val="28"/>
        </w:rPr>
        <w:t>
      1. Биологиялық қауіпсіздікті қамтамасыз ету осы бапта көзделген негізгі қағидаттарға сәйкес жүзеге асырылады.</w:t>
      </w:r>
    </w:p>
    <w:p>
      <w:pPr>
        <w:spacing w:after="0"/>
        <w:ind w:left="0"/>
        <w:jc w:val="both"/>
      </w:pPr>
      <w:r>
        <w:rPr>
          <w:rFonts w:ascii="Times New Roman"/>
          <w:b w:val="false"/>
          <w:i w:val="false"/>
          <w:color w:val="000000"/>
          <w:sz w:val="28"/>
        </w:rPr>
        <w:t xml:space="preserve">
      2. Патогенді биологиялық агенттердің тек әскери емес мақсаттарда айналысының қағидаты: бактериологиялық (биологиялық) және уытты қарулар жасау, өндіру және (немесе) олардың қорларын жинақтау мақсатында патогенді биологиялық агенттердің айналысына тыйым салынады. </w:t>
      </w:r>
    </w:p>
    <w:p>
      <w:pPr>
        <w:spacing w:after="0"/>
        <w:ind w:left="0"/>
        <w:jc w:val="both"/>
      </w:pPr>
      <w:r>
        <w:rPr>
          <w:rFonts w:ascii="Times New Roman"/>
          <w:b w:val="false"/>
          <w:i w:val="false"/>
          <w:color w:val="000000"/>
          <w:sz w:val="28"/>
        </w:rPr>
        <w:t>
      3. Биологиялық қатерлерді алдын ала тану қағидаты: мемлекеттік органдар осы Заңға сәйкес өкілеттіктерін іске асыру кезінде биологиялық қатерлердің профилактикасы қажеттілігін басым тәртіппен басшылыққа алуға, есепке алу және мониторинг деректері негізінде биологиялық қатерлерді болжауға тиіс.</w:t>
      </w:r>
    </w:p>
    <w:p>
      <w:pPr>
        <w:spacing w:after="0"/>
        <w:ind w:left="0"/>
        <w:jc w:val="both"/>
      </w:pPr>
      <w:r>
        <w:rPr>
          <w:rFonts w:ascii="Times New Roman"/>
          <w:b w:val="false"/>
          <w:i w:val="false"/>
          <w:color w:val="000000"/>
          <w:sz w:val="28"/>
        </w:rPr>
        <w:t>
      4. Патогенді биологиялық агенттер айналысын бақылауда ұстау қағидаты: патогенді биологиялық агенттердің айналысы биологиялық қауіпсіздік саласындағы талаптарға сәйкес жүзеге асырылады, олардың сақталуы биологиялық тәуекелдерді басқару, рұқсат беру рәсімдерін қолдану, есепке алу және мониторинг, мемлекеттік бақылау шеңберінде қамтамасыз етіледі.</w:t>
      </w:r>
    </w:p>
    <w:p>
      <w:pPr>
        <w:spacing w:after="0"/>
        <w:ind w:left="0"/>
        <w:jc w:val="both"/>
      </w:pPr>
      <w:r>
        <w:rPr>
          <w:rFonts w:ascii="Times New Roman"/>
          <w:b w:val="false"/>
          <w:i w:val="false"/>
          <w:color w:val="000000"/>
          <w:sz w:val="28"/>
        </w:rPr>
        <w:t>
      5. Мемлекеттік реттеу шараларының мөлшерлес болу қағидаты: биологиялық қауіпсіздік саласындағы профилактика шаралары биологиялық факторлардың қауіптілік дәрежесіне, оның ішінде биологиялық қауіпсіздік саласындағы өлшемшарттар мен сыныптамаларға сәйкес мөлшерлес болуға тиіс.</w:t>
      </w:r>
    </w:p>
    <w:p>
      <w:pPr>
        <w:spacing w:after="0"/>
        <w:ind w:left="0"/>
        <w:jc w:val="both"/>
      </w:pPr>
      <w:r>
        <w:rPr>
          <w:rFonts w:ascii="Times New Roman"/>
          <w:b w:val="false"/>
          <w:i w:val="false"/>
          <w:color w:val="000000"/>
          <w:sz w:val="28"/>
        </w:rPr>
        <w:t>
      6. Ұлттық мүдделердің басымдығы қағидаты: халықаралық ынтымақтастық шеңберінде Қазақстан Республикасының ұлттық мүдделеріне сәйкес келмейтін, Қазақстан Республикасының ұлттық қауіпсіздігіне нұқсан келтіретін немесе тәуелсіздігінен айрылуына әкеп соғатын міндеттемелер қабылдауға жол берілмейді.</w:t>
      </w:r>
    </w:p>
    <w:p>
      <w:pPr>
        <w:spacing w:after="0"/>
        <w:ind w:left="0"/>
        <w:jc w:val="both"/>
      </w:pPr>
      <w:r>
        <w:rPr>
          <w:rFonts w:ascii="Times New Roman"/>
          <w:b w:val="false"/>
          <w:i w:val="false"/>
          <w:color w:val="000000"/>
          <w:sz w:val="28"/>
        </w:rPr>
        <w:t>
      5-бап. Биологиялық қауіпсіздікке негізгі қатерлер</w:t>
      </w:r>
    </w:p>
    <w:p>
      <w:pPr>
        <w:spacing w:after="0"/>
        <w:ind w:left="0"/>
        <w:jc w:val="both"/>
      </w:pPr>
      <w:r>
        <w:rPr>
          <w:rFonts w:ascii="Times New Roman"/>
          <w:b w:val="false"/>
          <w:i w:val="false"/>
          <w:color w:val="000000"/>
          <w:sz w:val="28"/>
        </w:rPr>
        <w:t>
      1. Биологиялық қауіпсіздікке негізгі қатерлер:</w:t>
      </w:r>
    </w:p>
    <w:p>
      <w:pPr>
        <w:spacing w:after="0"/>
        <w:ind w:left="0"/>
        <w:jc w:val="both"/>
      </w:pPr>
      <w:r>
        <w:rPr>
          <w:rFonts w:ascii="Times New Roman"/>
          <w:b w:val="false"/>
          <w:i w:val="false"/>
          <w:color w:val="000000"/>
          <w:sz w:val="28"/>
        </w:rPr>
        <w:t>
      1) ықтимал қауіпті биологиялық объектілерге әсер ететін табиғи және (немесе) техногендік сипаттағы төтенше жағдайдың туындауы;</w:t>
      </w:r>
    </w:p>
    <w:p>
      <w:pPr>
        <w:spacing w:after="0"/>
        <w:ind w:left="0"/>
        <w:jc w:val="both"/>
      </w:pPr>
      <w:r>
        <w:rPr>
          <w:rFonts w:ascii="Times New Roman"/>
          <w:b w:val="false"/>
          <w:i w:val="false"/>
          <w:color w:val="000000"/>
          <w:sz w:val="28"/>
        </w:rPr>
        <w:t xml:space="preserve">
      2) адамның және (немесе) жануарлардың аса қауіпті инфекциялық ауруының анықталуы; </w:t>
      </w:r>
    </w:p>
    <w:p>
      <w:pPr>
        <w:spacing w:after="0"/>
        <w:ind w:left="0"/>
        <w:jc w:val="both"/>
      </w:pPr>
      <w:r>
        <w:rPr>
          <w:rFonts w:ascii="Times New Roman"/>
          <w:b w:val="false"/>
          <w:i w:val="false"/>
          <w:color w:val="000000"/>
          <w:sz w:val="28"/>
        </w:rPr>
        <w:t>
      3) халықтың және жануарлардың инфекциялық сырқаттанушылығы, өсімдіктер аурулары деңгейінің аурудың орташа статистикалық деңгейінен артық өсуі;</w:t>
      </w:r>
    </w:p>
    <w:p>
      <w:pPr>
        <w:spacing w:after="0"/>
        <w:ind w:left="0"/>
        <w:jc w:val="both"/>
      </w:pPr>
      <w:r>
        <w:rPr>
          <w:rFonts w:ascii="Times New Roman"/>
          <w:b w:val="false"/>
          <w:i w:val="false"/>
          <w:color w:val="000000"/>
          <w:sz w:val="28"/>
        </w:rPr>
        <w:t xml:space="preserve">
      4) инфекциялық аурулардан адам өлімінің орташа статистикалық адам өлімі деңгейінен артық өсуі; </w:t>
      </w:r>
    </w:p>
    <w:p>
      <w:pPr>
        <w:spacing w:after="0"/>
        <w:ind w:left="0"/>
        <w:jc w:val="both"/>
      </w:pPr>
      <w:r>
        <w:rPr>
          <w:rFonts w:ascii="Times New Roman"/>
          <w:b w:val="false"/>
          <w:i w:val="false"/>
          <w:color w:val="000000"/>
          <w:sz w:val="28"/>
        </w:rPr>
        <w:t>
      5) биологиялық материалмен жұмыс істеу кезінде туындаған, патогенді биологиялық агенттің өндірістік аймақтың ауасына, қоршаған ортаға түсуінің немесе олардың адамға, жануарлар мен өсімдіктерге жұғуының нақты немесе ықтимал мүмкіндігін туғызатын жағдай (авария);</w:t>
      </w:r>
    </w:p>
    <w:p>
      <w:pPr>
        <w:spacing w:after="0"/>
        <w:ind w:left="0"/>
        <w:jc w:val="both"/>
      </w:pPr>
      <w:r>
        <w:rPr>
          <w:rFonts w:ascii="Times New Roman"/>
          <w:b w:val="false"/>
          <w:i w:val="false"/>
          <w:color w:val="000000"/>
          <w:sz w:val="28"/>
        </w:rPr>
        <w:t>
      6) патогенді биологиялық агенттермен жұмыс істеу жөніндегі талаптардың бұзылуы, оның ішінде патогенді биологиялық агенттермен жұмыс істеу жөніндегі ақпаратты жасыру;</w:t>
      </w:r>
    </w:p>
    <w:p>
      <w:pPr>
        <w:spacing w:after="0"/>
        <w:ind w:left="0"/>
        <w:jc w:val="both"/>
      </w:pPr>
      <w:r>
        <w:rPr>
          <w:rFonts w:ascii="Times New Roman"/>
          <w:b w:val="false"/>
          <w:i w:val="false"/>
          <w:color w:val="000000"/>
          <w:sz w:val="28"/>
        </w:rPr>
        <w:t>
      7) патогенді биологиялық агенттерге рұқсат етілмеген қолжетімділік;</w:t>
      </w:r>
    </w:p>
    <w:p>
      <w:pPr>
        <w:spacing w:after="0"/>
        <w:ind w:left="0"/>
        <w:jc w:val="both"/>
      </w:pPr>
      <w:r>
        <w:rPr>
          <w:rFonts w:ascii="Times New Roman"/>
          <w:b w:val="false"/>
          <w:i w:val="false"/>
          <w:color w:val="000000"/>
          <w:sz w:val="28"/>
        </w:rPr>
        <w:t>
      8) патогенді биологиялық агенттердің реттелмейтін, еркін айналысы;</w:t>
      </w:r>
    </w:p>
    <w:p>
      <w:pPr>
        <w:spacing w:after="0"/>
        <w:ind w:left="0"/>
        <w:jc w:val="both"/>
      </w:pPr>
      <w:r>
        <w:rPr>
          <w:rFonts w:ascii="Times New Roman"/>
          <w:b w:val="false"/>
          <w:i w:val="false"/>
          <w:color w:val="000000"/>
          <w:sz w:val="28"/>
        </w:rPr>
        <w:t>
      9) ықтимал қауіпті биологиялық объектілердегі терроризм актілері және (немесе) диверсиялар және (немесе) оларды патогенді биологиялық агенттерді пайдалана отырып жасау, патогенді биологиялық агенттерді биологиялық қару ретінде жасау, өндіру және пайдалану үшін биологиялық технологияларды және өзге де сабақтас технологияларды қолдану;</w:t>
      </w:r>
    </w:p>
    <w:p>
      <w:pPr>
        <w:spacing w:after="0"/>
        <w:ind w:left="0"/>
        <w:jc w:val="both"/>
      </w:pPr>
      <w:r>
        <w:rPr>
          <w:rFonts w:ascii="Times New Roman"/>
          <w:b w:val="false"/>
          <w:i w:val="false"/>
          <w:color w:val="000000"/>
          <w:sz w:val="28"/>
        </w:rPr>
        <w:t xml:space="preserve">
      10) патогенді биологиялық агенттердің дәрілік, химиялық және (немесе) биологиялық құралдардың әсеріне тұрақтылығын (резистенттілігін) қалыптастыру; </w:t>
      </w:r>
    </w:p>
    <w:p>
      <w:pPr>
        <w:spacing w:after="0"/>
        <w:ind w:left="0"/>
        <w:jc w:val="both"/>
      </w:pPr>
      <w:r>
        <w:rPr>
          <w:rFonts w:ascii="Times New Roman"/>
          <w:b w:val="false"/>
          <w:i w:val="false"/>
          <w:color w:val="000000"/>
          <w:sz w:val="28"/>
        </w:rPr>
        <w:t>
      11) патогенді биологиялық агенттермен жұмыс істеуді жүзеге асыратын мамандар біліктілігінің төмендігі, биологиялық қауіпсіздік саласындағы кадрлардың жетіспеушілігі;</w:t>
      </w:r>
    </w:p>
    <w:p>
      <w:pPr>
        <w:spacing w:after="0"/>
        <w:ind w:left="0"/>
        <w:jc w:val="both"/>
      </w:pPr>
      <w:r>
        <w:rPr>
          <w:rFonts w:ascii="Times New Roman"/>
          <w:b w:val="false"/>
          <w:i w:val="false"/>
          <w:color w:val="000000"/>
          <w:sz w:val="28"/>
        </w:rPr>
        <w:t xml:space="preserve">
      12) халық пен жануарлардың бақылаусыз көші-қоны, өсімдіктер зиянкестері мен ауруларының интродукциясы;  </w:t>
      </w:r>
    </w:p>
    <w:p>
      <w:pPr>
        <w:spacing w:after="0"/>
        <w:ind w:left="0"/>
        <w:jc w:val="both"/>
      </w:pPr>
      <w:r>
        <w:rPr>
          <w:rFonts w:ascii="Times New Roman"/>
          <w:b w:val="false"/>
          <w:i w:val="false"/>
          <w:color w:val="000000"/>
          <w:sz w:val="28"/>
        </w:rPr>
        <w:t xml:space="preserve">
      13) Қазақстан Республикасының аумағында ықтимал қауіпті биологиялық объектілерге әсер ететін және (немесе) патогенді биологиялық агенттерді қолданумен байланысты әскери іс-қимылдар болып табылады. </w:t>
      </w:r>
    </w:p>
    <w:p>
      <w:pPr>
        <w:spacing w:after="0"/>
        <w:ind w:left="0"/>
        <w:jc w:val="both"/>
      </w:pPr>
      <w:r>
        <w:rPr>
          <w:rFonts w:ascii="Times New Roman"/>
          <w:b w:val="false"/>
          <w:i w:val="false"/>
          <w:color w:val="000000"/>
          <w:sz w:val="28"/>
        </w:rPr>
        <w:t>
      2. Мемлекеттік органдар мемлекеттік жоспарлау жүйесінің нормативтік құқықтық актілері мен құжаттарын әзірлеу кезінде, сондай-ақ патогенді биологиялық агенттермен жұмыс істеуді жүзеге асыратын субъектілер ұйымдастырушылық іс-шараларды әзірлеу кезінде осы баптың 1-тармағында санамаланған қатерлерді болдырмауға бағытталған тетіктерді көздейтін ережелерді дайындауды қамтамасыз етуге міндетті.</w:t>
      </w:r>
    </w:p>
    <w:p>
      <w:pPr>
        <w:spacing w:after="0"/>
        <w:ind w:left="0"/>
        <w:jc w:val="both"/>
      </w:pPr>
      <w:r>
        <w:rPr>
          <w:rFonts w:ascii="Times New Roman"/>
          <w:b w:val="false"/>
          <w:i w:val="false"/>
          <w:color w:val="000000"/>
          <w:sz w:val="28"/>
        </w:rPr>
        <w:t>
      2-тарау. Биологиялық қауіпсіздік саласындағы мемлекеттік басқару</w:t>
      </w:r>
    </w:p>
    <w:p>
      <w:pPr>
        <w:spacing w:after="0"/>
        <w:ind w:left="0"/>
        <w:jc w:val="both"/>
      </w:pPr>
      <w:r>
        <w:rPr>
          <w:rFonts w:ascii="Times New Roman"/>
          <w:b w:val="false"/>
          <w:i w:val="false"/>
          <w:color w:val="000000"/>
          <w:sz w:val="28"/>
        </w:rPr>
        <w:t>
      6-бап. Биологиялық қауіпсіздік саласындағы мемлекеттік басқару жөніндегі негізгі ережелер</w:t>
      </w:r>
    </w:p>
    <w:p>
      <w:pPr>
        <w:spacing w:after="0"/>
        <w:ind w:left="0"/>
        <w:jc w:val="both"/>
      </w:pPr>
      <w:r>
        <w:rPr>
          <w:rFonts w:ascii="Times New Roman"/>
          <w:b w:val="false"/>
          <w:i w:val="false"/>
          <w:color w:val="000000"/>
          <w:sz w:val="28"/>
        </w:rPr>
        <w:t xml:space="preserve">
      1. Биологиялық қауіпсіздікті қамтамасыз ету саласындағы негізгі проблемалар мен қатерлер, стратегиялық мақсаттар, негізгі бағыттар, нысаналы индикаторлар, міндеттер мен нәтижелер көрсеткіштері, ведомствоаралық өзара іс-қимыл Қазақстан Республикасының Ұлттық қауіпсіздік стратегиясында айқындалады. </w:t>
      </w:r>
    </w:p>
    <w:p>
      <w:pPr>
        <w:spacing w:after="0"/>
        <w:ind w:left="0"/>
        <w:jc w:val="both"/>
      </w:pPr>
      <w:r>
        <w:rPr>
          <w:rFonts w:ascii="Times New Roman"/>
          <w:b w:val="false"/>
          <w:i w:val="false"/>
          <w:color w:val="000000"/>
          <w:sz w:val="28"/>
        </w:rPr>
        <w:t>
      2. Жедел ведомствоаралық ақпарат алмасуды қамтамасыз ету және үйлестірілген шаралар қолдану биологиялық қауіпсіздікті қамтамасыз ету саласындағы мемлекеттік ақпараттық жүйе арқылы және Қазақстан Республикасының заңнамасына сәйкес өзге де тәсілдермен жүзеге асырылады.</w:t>
      </w:r>
    </w:p>
    <w:p>
      <w:pPr>
        <w:spacing w:after="0"/>
        <w:ind w:left="0"/>
        <w:jc w:val="both"/>
      </w:pPr>
      <w:r>
        <w:rPr>
          <w:rFonts w:ascii="Times New Roman"/>
          <w:b w:val="false"/>
          <w:i w:val="false"/>
          <w:color w:val="000000"/>
          <w:sz w:val="28"/>
        </w:rPr>
        <w:t>
      3. Биологиялық қауіпсіздік мәселелерін реттейтін нормативтік құқықтық актілер мен нормативтік техникалық құжаттар биологиялық қауіпсіздік саласындағы уәкілетті органмен келісуге жатады.</w:t>
      </w:r>
    </w:p>
    <w:p>
      <w:pPr>
        <w:spacing w:after="0"/>
        <w:ind w:left="0"/>
        <w:jc w:val="both"/>
      </w:pPr>
      <w:r>
        <w:rPr>
          <w:rFonts w:ascii="Times New Roman"/>
          <w:b w:val="false"/>
          <w:i w:val="false"/>
          <w:color w:val="000000"/>
          <w:sz w:val="28"/>
        </w:rPr>
        <w:t>
      4. Биологиялық қауіпсіздік саласындағы мемлекеттік реттеу:</w:t>
      </w:r>
    </w:p>
    <w:p>
      <w:pPr>
        <w:spacing w:after="0"/>
        <w:ind w:left="0"/>
        <w:jc w:val="both"/>
      </w:pPr>
      <w:r>
        <w:rPr>
          <w:rFonts w:ascii="Times New Roman"/>
          <w:b w:val="false"/>
          <w:i w:val="false"/>
          <w:color w:val="000000"/>
          <w:sz w:val="28"/>
        </w:rPr>
        <w:t>
      1) биологиялық қауіпсіздікті қамтамасыз ету саласындағы бірыңғай мемлекеттік саясатты іске асыру;</w:t>
      </w:r>
    </w:p>
    <w:p>
      <w:pPr>
        <w:spacing w:after="0"/>
        <w:ind w:left="0"/>
        <w:jc w:val="both"/>
      </w:pPr>
      <w:r>
        <w:rPr>
          <w:rFonts w:ascii="Times New Roman"/>
          <w:b w:val="false"/>
          <w:i w:val="false"/>
          <w:color w:val="000000"/>
          <w:sz w:val="28"/>
        </w:rPr>
        <w:t>
      2) патогенді биологиялық агенттер айналысына рұқсат беру тәртібін енгізу;</w:t>
      </w:r>
    </w:p>
    <w:p>
      <w:pPr>
        <w:spacing w:after="0"/>
        <w:ind w:left="0"/>
        <w:jc w:val="both"/>
      </w:pPr>
      <w:r>
        <w:rPr>
          <w:rFonts w:ascii="Times New Roman"/>
          <w:b w:val="false"/>
          <w:i w:val="false"/>
          <w:color w:val="000000"/>
          <w:sz w:val="28"/>
        </w:rPr>
        <w:t>
      3) биологиялық қауіпсіздік саласындағы талаптардың сақталуына мемлекеттік бақылауды және қадағалауды жүргізу жолымен жүзеге асырылады.</w:t>
      </w:r>
    </w:p>
    <w:p>
      <w:pPr>
        <w:spacing w:after="0"/>
        <w:ind w:left="0"/>
        <w:jc w:val="both"/>
      </w:pPr>
      <w:r>
        <w:rPr>
          <w:rFonts w:ascii="Times New Roman"/>
          <w:b w:val="false"/>
          <w:i w:val="false"/>
          <w:color w:val="000000"/>
          <w:sz w:val="28"/>
        </w:rPr>
        <w:t xml:space="preserve">
      7-бап. Үйлестіру және ведомствоаралық өзара іс-қимыл </w:t>
      </w:r>
    </w:p>
    <w:p>
      <w:pPr>
        <w:spacing w:after="0"/>
        <w:ind w:left="0"/>
        <w:jc w:val="both"/>
      </w:pPr>
      <w:r>
        <w:rPr>
          <w:rFonts w:ascii="Times New Roman"/>
          <w:b w:val="false"/>
          <w:i w:val="false"/>
          <w:color w:val="000000"/>
          <w:sz w:val="28"/>
        </w:rPr>
        <w:t>
      1. Биологиялық қауіпсіздік саласындағы мемлекеттік реттеуді:</w:t>
      </w:r>
    </w:p>
    <w:p>
      <w:pPr>
        <w:spacing w:after="0"/>
        <w:ind w:left="0"/>
        <w:jc w:val="both"/>
      </w:pPr>
      <w:r>
        <w:rPr>
          <w:rFonts w:ascii="Times New Roman"/>
          <w:b w:val="false"/>
          <w:i w:val="false"/>
          <w:color w:val="000000"/>
          <w:sz w:val="28"/>
        </w:rPr>
        <w:t>
      1) Қазақстан Республикасының Үкіметі;</w:t>
      </w:r>
    </w:p>
    <w:p>
      <w:pPr>
        <w:spacing w:after="0"/>
        <w:ind w:left="0"/>
        <w:jc w:val="both"/>
      </w:pPr>
      <w:r>
        <w:rPr>
          <w:rFonts w:ascii="Times New Roman"/>
          <w:b w:val="false"/>
          <w:i w:val="false"/>
          <w:color w:val="000000"/>
          <w:sz w:val="28"/>
        </w:rPr>
        <w:t>
      2) биологиялық қауіпсіздік саласындағы уәкілетті орган;</w:t>
      </w:r>
    </w:p>
    <w:p>
      <w:pPr>
        <w:spacing w:after="0"/>
        <w:ind w:left="0"/>
        <w:jc w:val="both"/>
      </w:pPr>
      <w:r>
        <w:rPr>
          <w:rFonts w:ascii="Times New Roman"/>
          <w:b w:val="false"/>
          <w:i w:val="false"/>
          <w:color w:val="000000"/>
          <w:sz w:val="28"/>
        </w:rPr>
        <w:t>
      3) құзыреті шегінде мемлекеттік органдар;</w:t>
      </w:r>
    </w:p>
    <w:p>
      <w:pPr>
        <w:spacing w:after="0"/>
        <w:ind w:left="0"/>
        <w:jc w:val="both"/>
      </w:pPr>
      <w:r>
        <w:rPr>
          <w:rFonts w:ascii="Times New Roman"/>
          <w:b w:val="false"/>
          <w:i w:val="false"/>
          <w:color w:val="000000"/>
          <w:sz w:val="28"/>
        </w:rPr>
        <w:t>
      4) жергілікті атқарушы органдар жүзеге асырады.</w:t>
      </w:r>
    </w:p>
    <w:p>
      <w:pPr>
        <w:spacing w:after="0"/>
        <w:ind w:left="0"/>
        <w:jc w:val="both"/>
      </w:pPr>
      <w:r>
        <w:rPr>
          <w:rFonts w:ascii="Times New Roman"/>
          <w:b w:val="false"/>
          <w:i w:val="false"/>
          <w:color w:val="000000"/>
          <w:sz w:val="28"/>
        </w:rPr>
        <w:t>
      2. Биологиялық қауіпсіздікті қамтамасыз ету жөніндегі қызметті ведомствоаралық үйлестіруді биологиялық қауіпсіздік саласындағы уәкілетті орган жүзеге асырады. Биологиялық қауіпсіздік саласындағы мемлекеттік саясатты іске асыру мақсатында мемлекеттік органдар мен ұйымдар биологиялық қауіпсіздік саласындағы уәкілетті органға және биологиялық қауіпсіздікті қамтамасыз етуге бағытталған іс-шараларды реттеу мен іске асыруды жүзеге асыратын мемлекеттік органдарға жәрдем көрсетуге міндетті.</w:t>
      </w:r>
    </w:p>
    <w:p>
      <w:pPr>
        <w:spacing w:after="0"/>
        <w:ind w:left="0"/>
        <w:jc w:val="both"/>
      </w:pPr>
      <w:r>
        <w:rPr>
          <w:rFonts w:ascii="Times New Roman"/>
          <w:b w:val="false"/>
          <w:i w:val="false"/>
          <w:color w:val="000000"/>
          <w:sz w:val="28"/>
        </w:rPr>
        <w:t>
      3. Қазақстан Республикасының Мемлекеттік күзет қызметі "Қазақстан Республикасы Мемлекеттік күзет қызметі туралы" Заңға сәйкес күзет іс-шаралары өткізілетін орындарда күзетілетін адамдар мен объектілердің биологиялық қауіпсіздігін қамтамасыз ету жөніндегі қызметті ведомствоаралық үйлестіруді және ұйымдастыруды жүзеге асырады.</w:t>
      </w:r>
    </w:p>
    <w:p>
      <w:pPr>
        <w:spacing w:after="0"/>
        <w:ind w:left="0"/>
        <w:jc w:val="both"/>
      </w:pPr>
      <w:r>
        <w:rPr>
          <w:rFonts w:ascii="Times New Roman"/>
          <w:b w:val="false"/>
          <w:i w:val="false"/>
          <w:color w:val="000000"/>
          <w:sz w:val="28"/>
        </w:rPr>
        <w:t>
      4. Қауіпті биологиялық заттарды пайдалана отырып, терроризмге және экстремизмге қарсы іс-қимыл саласындағы қызметті ведомствоаралық үйлестіруді және олардың салдарын жоюды Қазақстан Республикасының терроризмге және экстремизмге қарсы іс-қимыл саласындағы заңнамасына сәйкес терроризмге және экстремизмге қарсы іс-қимыл саласындағы қызметті үйлестіру жөніндегі уәкілетті мемлекеттік орган жүзеге асырады.</w:t>
      </w:r>
    </w:p>
    <w:p>
      <w:pPr>
        <w:spacing w:after="0"/>
        <w:ind w:left="0"/>
        <w:jc w:val="both"/>
      </w:pPr>
      <w:r>
        <w:rPr>
          <w:rFonts w:ascii="Times New Roman"/>
          <w:b w:val="false"/>
          <w:i w:val="false"/>
          <w:color w:val="000000"/>
          <w:sz w:val="28"/>
        </w:rPr>
        <w:t>
      5. Патогенді биологиялық агенттердің әсерінен туындаған төтенше жағдайлар кезінде басшылықты және салааралық үйлестіруді, төтенше жағдайлардың алдын алу және оларды жою жөніндегі шараларды іске асыруды, халыққа шұғыл медициналық және психологиялық көмек көрсетуді Қазақстан Республикасының азаматтық қорғау туралы заңнамасына сәйкес азаматтық қорғау саласындағы уәкілетті орган жүзеге асырады.</w:t>
      </w:r>
    </w:p>
    <w:p>
      <w:pPr>
        <w:spacing w:after="0"/>
        <w:ind w:left="0"/>
        <w:jc w:val="both"/>
      </w:pPr>
      <w:r>
        <w:rPr>
          <w:rFonts w:ascii="Times New Roman"/>
          <w:b w:val="false"/>
          <w:i w:val="false"/>
          <w:color w:val="000000"/>
          <w:sz w:val="28"/>
        </w:rPr>
        <w:t>
      Қазақстан Республикасының азаматтық қорғау туралы заңнамасына сәйкес әзірленетін жаһандық, өңірлік және жергілікті ауқымдардағы төтенше жағдайларды жою жөніндегі іс-қимылдар жоспарлары ден қою хаттамаларын (сценарийлерін) және биологиялық қауіпсіздік саласындағы ведомствоаралық өзара іс-қимыл алгоритмдерін қамтуға тиіс.</w:t>
      </w:r>
    </w:p>
    <w:p>
      <w:pPr>
        <w:spacing w:after="0"/>
        <w:ind w:left="0"/>
        <w:jc w:val="both"/>
      </w:pPr>
      <w:r>
        <w:rPr>
          <w:rFonts w:ascii="Times New Roman"/>
          <w:b w:val="false"/>
          <w:i w:val="false"/>
          <w:color w:val="000000"/>
          <w:sz w:val="28"/>
        </w:rPr>
        <w:t>
      Биологиялық қауіпсіздік саласындағы уәкілетті орган және мемлекеттік органдар өз құзыреті шегінде патогенді биологиялық агенттермен жұмыс істеуге байланысты төтенше жағдайлардың алдын алу және оларды жою бойынша, оның ішінде ден қою хаттамаларын (сценарийлерін) және ведомствоаралық өзара іс-қимыл алгоритмдерін іске асыру арқылы жәрдем көрсетеді.</w:t>
      </w:r>
    </w:p>
    <w:p>
      <w:pPr>
        <w:spacing w:after="0"/>
        <w:ind w:left="0"/>
        <w:jc w:val="both"/>
      </w:pPr>
      <w:r>
        <w:rPr>
          <w:rFonts w:ascii="Times New Roman"/>
          <w:b w:val="false"/>
          <w:i w:val="false"/>
          <w:color w:val="000000"/>
          <w:sz w:val="28"/>
        </w:rPr>
        <w:t>
      6. Соғыс жағдайы режимі жағдайларында және Қазақстан Республикасының әскери қауіпсіздігі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қорғаныс саласындағы уәкілетті орган жүзеге асырады.</w:t>
      </w:r>
    </w:p>
    <w:p>
      <w:pPr>
        <w:spacing w:after="0"/>
        <w:ind w:left="0"/>
        <w:jc w:val="both"/>
      </w:pPr>
      <w:r>
        <w:rPr>
          <w:rFonts w:ascii="Times New Roman"/>
          <w:b w:val="false"/>
          <w:i w:val="false"/>
          <w:color w:val="000000"/>
          <w:sz w:val="28"/>
        </w:rPr>
        <w:t>
      8-бап.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 Үкіметінің құзыретіне:</w:t>
      </w:r>
    </w:p>
    <w:p>
      <w:pPr>
        <w:spacing w:after="0"/>
        <w:ind w:left="0"/>
        <w:jc w:val="both"/>
      </w:pPr>
      <w:r>
        <w:rPr>
          <w:rFonts w:ascii="Times New Roman"/>
          <w:b w:val="false"/>
          <w:i w:val="false"/>
          <w:color w:val="000000"/>
          <w:sz w:val="28"/>
        </w:rPr>
        <w:t>
      1) биологиялық қауіпсіздік саласындағы мемлекеттік саясаттың негізгі бағыттарын әзірлеу;</w:t>
      </w:r>
    </w:p>
    <w:p>
      <w:pPr>
        <w:spacing w:after="0"/>
        <w:ind w:left="0"/>
        <w:jc w:val="both"/>
      </w:pPr>
      <w:r>
        <w:rPr>
          <w:rFonts w:ascii="Times New Roman"/>
          <w:b w:val="false"/>
          <w:i w:val="false"/>
          <w:color w:val="000000"/>
          <w:sz w:val="28"/>
        </w:rPr>
        <w:t>
      2) патогенді және өнеркәсіптік микроорганизмдердің ұлттық коллекцияларын қалыптастыру, жүргізу және күтіп-ұстау қағидаларын және оларды жүргізуге және күтіп-ұстауға уәкілетті ұйымдардың тізбесін бекіту;</w:t>
      </w:r>
    </w:p>
    <w:p>
      <w:pPr>
        <w:spacing w:after="0"/>
        <w:ind w:left="0"/>
        <w:jc w:val="both"/>
      </w:pPr>
      <w:r>
        <w:rPr>
          <w:rFonts w:ascii="Times New Roman"/>
          <w:b w:val="false"/>
          <w:i w:val="false"/>
          <w:color w:val="000000"/>
          <w:sz w:val="28"/>
        </w:rPr>
        <w:t>
      3) патогенді биологиялық агенттерді аса қауіпті инфекциялық аурулар туғызатындарға жатқызу өлшемшарттарын және патогенді биологиялық агенттердің патогендігі және қауіптілік дәрежесі бойынша сыныптамасын ескере отырып, патогенді биологиялық агенттердің тізбесін бекіту;</w:t>
      </w:r>
    </w:p>
    <w:p>
      <w:pPr>
        <w:spacing w:after="0"/>
        <w:ind w:left="0"/>
        <w:jc w:val="both"/>
      </w:pPr>
      <w:r>
        <w:rPr>
          <w:rFonts w:ascii="Times New Roman"/>
          <w:b w:val="false"/>
          <w:i w:val="false"/>
          <w:color w:val="000000"/>
          <w:sz w:val="28"/>
        </w:rPr>
        <w:t>
      4) Қазақстан Республикасының заңдарына және Қазақстан Республикасы Президентінің актілеріне сәйкес өзге де функцияларды орындау жатады.</w:t>
      </w:r>
    </w:p>
    <w:p>
      <w:pPr>
        <w:spacing w:after="0"/>
        <w:ind w:left="0"/>
        <w:jc w:val="both"/>
      </w:pPr>
      <w:r>
        <w:rPr>
          <w:rFonts w:ascii="Times New Roman"/>
          <w:b w:val="false"/>
          <w:i w:val="false"/>
          <w:color w:val="000000"/>
          <w:sz w:val="28"/>
        </w:rPr>
        <w:t>
      9-бап. Биологиялық қауіпсіздік саласындағы уәкілетті органның құзыреті</w:t>
      </w:r>
    </w:p>
    <w:p>
      <w:pPr>
        <w:spacing w:after="0"/>
        <w:ind w:left="0"/>
        <w:jc w:val="both"/>
      </w:pPr>
      <w:r>
        <w:rPr>
          <w:rFonts w:ascii="Times New Roman"/>
          <w:b w:val="false"/>
          <w:i w:val="false"/>
          <w:color w:val="000000"/>
          <w:sz w:val="28"/>
        </w:rPr>
        <w:t>
      Биологиялық қауіпсіздік саласындағы уәкілетті органның құзыретіне:</w:t>
      </w:r>
    </w:p>
    <w:p>
      <w:pPr>
        <w:spacing w:after="0"/>
        <w:ind w:left="0"/>
        <w:jc w:val="both"/>
      </w:pPr>
      <w:r>
        <w:rPr>
          <w:rFonts w:ascii="Times New Roman"/>
          <w:b w:val="false"/>
          <w:i w:val="false"/>
          <w:color w:val="000000"/>
          <w:sz w:val="28"/>
        </w:rPr>
        <w:t>
      1) биологиялық қауіпсіздік саласындағы мемлекеттік саясатты іске асыруды жалпы үйлестіру;</w:t>
      </w:r>
    </w:p>
    <w:p>
      <w:pPr>
        <w:spacing w:after="0"/>
        <w:ind w:left="0"/>
        <w:jc w:val="both"/>
      </w:pPr>
      <w:r>
        <w:rPr>
          <w:rFonts w:ascii="Times New Roman"/>
          <w:b w:val="false"/>
          <w:i w:val="false"/>
          <w:color w:val="000000"/>
          <w:sz w:val="28"/>
        </w:rPr>
        <w:t>
      2) биологиялық қауіпсіздік саласындағы талаптарды келісу;</w:t>
      </w:r>
    </w:p>
    <w:p>
      <w:pPr>
        <w:spacing w:after="0"/>
        <w:ind w:left="0"/>
        <w:jc w:val="both"/>
      </w:pPr>
      <w:r>
        <w:rPr>
          <w:rFonts w:ascii="Times New Roman"/>
          <w:b w:val="false"/>
          <w:i w:val="false"/>
          <w:color w:val="000000"/>
          <w:sz w:val="28"/>
        </w:rPr>
        <w:t>
      3) биологиялық қауіпсіздік саласындағы мемлекеттік ақпараттық жүйені жүргізу;</w:t>
      </w:r>
    </w:p>
    <w:p>
      <w:pPr>
        <w:spacing w:after="0"/>
        <w:ind w:left="0"/>
        <w:jc w:val="both"/>
      </w:pPr>
      <w:r>
        <w:rPr>
          <w:rFonts w:ascii="Times New Roman"/>
          <w:b w:val="false"/>
          <w:i w:val="false"/>
          <w:color w:val="000000"/>
          <w:sz w:val="28"/>
        </w:rPr>
        <w:t>
      4) биологиялық қауіпсіздік саласында есепке алу, мониторинг пен болжауды (модельдеуді) жүргізу қағидаларын әзірлеу және бекіту;</w:t>
      </w:r>
    </w:p>
    <w:p>
      <w:pPr>
        <w:spacing w:after="0"/>
        <w:ind w:left="0"/>
        <w:jc w:val="both"/>
      </w:pPr>
      <w:r>
        <w:rPr>
          <w:rFonts w:ascii="Times New Roman"/>
          <w:b w:val="false"/>
          <w:i w:val="false"/>
          <w:color w:val="000000"/>
          <w:sz w:val="28"/>
        </w:rPr>
        <w:t>
      5) ықтимал қауіпті биологиялық объектілерді, патогенді биологиялық агенттерді және патогенді биологиялық агенттермен жұмыс істеуді жүзеге асыратын мамандарды есепке алуды жүзеге асыру мониторингі;</w:t>
      </w:r>
    </w:p>
    <w:p>
      <w:pPr>
        <w:spacing w:after="0"/>
        <w:ind w:left="0"/>
        <w:jc w:val="both"/>
      </w:pPr>
      <w:r>
        <w:rPr>
          <w:rFonts w:ascii="Times New Roman"/>
          <w:b w:val="false"/>
          <w:i w:val="false"/>
          <w:color w:val="000000"/>
          <w:sz w:val="28"/>
        </w:rPr>
        <w:t>
      6) патогенді және өнеркәсіптік микроорганизмдердің ұлттық коллекцияларын қалыптастыру, жүргізу және күтіп-ұстау қағидаларын және оларды жүргізуге және күтіп-ұстауға уәкілетті ұйымдардың тізбесін әзірлеу;</w:t>
      </w:r>
    </w:p>
    <w:p>
      <w:pPr>
        <w:spacing w:after="0"/>
        <w:ind w:left="0"/>
        <w:jc w:val="both"/>
      </w:pPr>
      <w:r>
        <w:rPr>
          <w:rFonts w:ascii="Times New Roman"/>
          <w:b w:val="false"/>
          <w:i w:val="false"/>
          <w:color w:val="000000"/>
          <w:sz w:val="28"/>
        </w:rPr>
        <w:t xml:space="preserve">
      7) биологиялық қауіпсіздік саласында кадрларды кәсіптік қайта даярлаудың үлгілік бағдарламасын келісу; </w:t>
      </w:r>
    </w:p>
    <w:p>
      <w:pPr>
        <w:spacing w:after="0"/>
        <w:ind w:left="0"/>
        <w:jc w:val="both"/>
      </w:pPr>
      <w:r>
        <w:rPr>
          <w:rFonts w:ascii="Times New Roman"/>
          <w:b w:val="false"/>
          <w:i w:val="false"/>
          <w:color w:val="000000"/>
          <w:sz w:val="28"/>
        </w:rPr>
        <w:t>
      8) патогенді биологиялық агенттерді аса қауіпті инфекциялық аурулар туғызатындарға жатқызу өлшемшарттарын және патогенді биологиялық агенттердің патогендігі мен қауіптілік дәрежесі бойынша сыныптамасын ескере отырып, патогенді биологиялық агенттердің тізбесін әзірлеу;</w:t>
      </w:r>
    </w:p>
    <w:p>
      <w:pPr>
        <w:spacing w:after="0"/>
        <w:ind w:left="0"/>
        <w:jc w:val="both"/>
      </w:pPr>
      <w:r>
        <w:rPr>
          <w:rFonts w:ascii="Times New Roman"/>
          <w:b w:val="false"/>
          <w:i w:val="false"/>
          <w:color w:val="000000"/>
          <w:sz w:val="28"/>
        </w:rPr>
        <w:t>
      9)  патогендігі І және ІІ топтардағы патогенді биологиялық агенттермен жұмыс істеуді жүзеге асыруға арналған мамандардың кадр резервін құру қағидаларын әзірлеу және бекіту;</w:t>
      </w:r>
    </w:p>
    <w:p>
      <w:pPr>
        <w:spacing w:after="0"/>
        <w:ind w:left="0"/>
        <w:jc w:val="both"/>
      </w:pPr>
      <w:r>
        <w:rPr>
          <w:rFonts w:ascii="Times New Roman"/>
          <w:b w:val="false"/>
          <w:i w:val="false"/>
          <w:color w:val="000000"/>
          <w:sz w:val="28"/>
        </w:rPr>
        <w:t>
      10) патогенді және өнеркәсіптік микроорганизмдердің ұлттық коллекцияларын физикалық қорғау жөніндегі талаптарды қоса алғанда, биологиялық қорғауды қамтамасыз ету қағидаларын әзірлеу және бекіту;</w:t>
      </w:r>
    </w:p>
    <w:p>
      <w:pPr>
        <w:spacing w:after="0"/>
        <w:ind w:left="0"/>
        <w:jc w:val="both"/>
      </w:pPr>
      <w:r>
        <w:rPr>
          <w:rFonts w:ascii="Times New Roman"/>
          <w:b w:val="false"/>
          <w:i w:val="false"/>
          <w:color w:val="000000"/>
          <w:sz w:val="28"/>
        </w:rPr>
        <w:t>
      11) биологиялық тәуекелдерді бағалау әдістемелерін келісу;</w:t>
      </w:r>
    </w:p>
    <w:p>
      <w:pPr>
        <w:spacing w:after="0"/>
        <w:ind w:left="0"/>
        <w:jc w:val="both"/>
      </w:pPr>
      <w:r>
        <w:rPr>
          <w:rFonts w:ascii="Times New Roman"/>
          <w:b w:val="false"/>
          <w:i w:val="false"/>
          <w:color w:val="000000"/>
          <w:sz w:val="28"/>
        </w:rPr>
        <w:t>
      12)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p>
      <w:pPr>
        <w:spacing w:after="0"/>
        <w:ind w:left="0"/>
        <w:jc w:val="both"/>
      </w:pPr>
      <w:r>
        <w:rPr>
          <w:rFonts w:ascii="Times New Roman"/>
          <w:b w:val="false"/>
          <w:i w:val="false"/>
          <w:color w:val="000000"/>
          <w:sz w:val="28"/>
        </w:rPr>
        <w:t>
      13) осы Заңның 10-бабы 3-тармағында көрсетілген мемлекеттік органдар жүргізетін биологиялық тәуекелдерді сыртқы бағалау тиімділігінің мониторингі;</w:t>
      </w:r>
    </w:p>
    <w:p>
      <w:pPr>
        <w:spacing w:after="0"/>
        <w:ind w:left="0"/>
        <w:jc w:val="both"/>
      </w:pPr>
      <w:r>
        <w:rPr>
          <w:rFonts w:ascii="Times New Roman"/>
          <w:b w:val="false"/>
          <w:i w:val="false"/>
          <w:color w:val="000000"/>
          <w:sz w:val="28"/>
        </w:rPr>
        <w:t xml:space="preserve">
      14) биологиялық қатерлерді талдау және болжау; </w:t>
      </w:r>
    </w:p>
    <w:p>
      <w:pPr>
        <w:spacing w:after="0"/>
        <w:ind w:left="0"/>
        <w:jc w:val="both"/>
      </w:pPr>
      <w:r>
        <w:rPr>
          <w:rFonts w:ascii="Times New Roman"/>
          <w:b w:val="false"/>
          <w:i w:val="false"/>
          <w:color w:val="000000"/>
          <w:sz w:val="28"/>
        </w:rPr>
        <w:t>
      15) биологиялық қауіпсіздік саласындағы нысаналы ғылыми, ғылыми-техникалық бағдарламаларды және гранттық ғылыми жобаларды келісу;</w:t>
      </w:r>
    </w:p>
    <w:p>
      <w:pPr>
        <w:spacing w:after="0"/>
        <w:ind w:left="0"/>
        <w:jc w:val="both"/>
      </w:pPr>
      <w:r>
        <w:rPr>
          <w:rFonts w:ascii="Times New Roman"/>
          <w:b w:val="false"/>
          <w:i w:val="false"/>
          <w:color w:val="000000"/>
          <w:sz w:val="28"/>
        </w:rPr>
        <w:t xml:space="preserve">
      16) биологиялық қауіпсіздікті қамтамасыз ету жөніндегі халықаралық ұйымдарда Қазақстан Республикасының атынан өкілдік ету; </w:t>
      </w:r>
    </w:p>
    <w:p>
      <w:pPr>
        <w:spacing w:after="0"/>
        <w:ind w:left="0"/>
        <w:jc w:val="both"/>
      </w:pPr>
      <w:r>
        <w:rPr>
          <w:rFonts w:ascii="Times New Roman"/>
          <w:b w:val="false"/>
          <w:i w:val="false"/>
          <w:color w:val="000000"/>
          <w:sz w:val="28"/>
        </w:rPr>
        <w:t>
      17) Қазақстан Республикасының ақпаратқа қол жеткізу туралы заңнамасына сәйкес Қазақстан Республикасының биологиялық қауіпсіздігінің жай-күйі туралы жұртшылықты хабардар ету;</w:t>
      </w:r>
    </w:p>
    <w:p>
      <w:pPr>
        <w:spacing w:after="0"/>
        <w:ind w:left="0"/>
        <w:jc w:val="both"/>
      </w:pPr>
      <w:r>
        <w:rPr>
          <w:rFonts w:ascii="Times New Roman"/>
          <w:b w:val="false"/>
          <w:i w:val="false"/>
          <w:color w:val="000000"/>
          <w:sz w:val="28"/>
        </w:rPr>
        <w:t>
      18) Қазақстан Республикасының заңнамасында көзделген өзге де өкілеттіктерді жүзеге асыру жатады.</w:t>
      </w:r>
    </w:p>
    <w:p>
      <w:pPr>
        <w:spacing w:after="0"/>
        <w:ind w:left="0"/>
        <w:jc w:val="both"/>
      </w:pPr>
      <w:r>
        <w:rPr>
          <w:rFonts w:ascii="Times New Roman"/>
          <w:b w:val="false"/>
          <w:i w:val="false"/>
          <w:color w:val="000000"/>
          <w:sz w:val="28"/>
        </w:rPr>
        <w:t xml:space="preserve">
      10-бап. Мемлекеттік органдардың құзыреті </w:t>
      </w:r>
    </w:p>
    <w:p>
      <w:pPr>
        <w:spacing w:after="0"/>
        <w:ind w:left="0"/>
        <w:jc w:val="both"/>
      </w:pPr>
      <w:r>
        <w:rPr>
          <w:rFonts w:ascii="Times New Roman"/>
          <w:b w:val="false"/>
          <w:i w:val="false"/>
          <w:color w:val="000000"/>
          <w:sz w:val="28"/>
        </w:rPr>
        <w:t>
      1. Биологиялық қауіпсіздікті қамтамасыз етуді Қазақстан Республикасының заңнамасында белгіленген құзырет шегінде мынадай мемлекеттік органдар:</w:t>
      </w:r>
    </w:p>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p>
      <w:pPr>
        <w:spacing w:after="0"/>
        <w:ind w:left="0"/>
        <w:jc w:val="both"/>
      </w:pPr>
      <w:r>
        <w:rPr>
          <w:rFonts w:ascii="Times New Roman"/>
          <w:b w:val="false"/>
          <w:i w:val="false"/>
          <w:color w:val="000000"/>
          <w:sz w:val="28"/>
        </w:rPr>
        <w:t>
      2) ветеринария саласындағы уәкілетті орган;</w:t>
      </w:r>
    </w:p>
    <w:p>
      <w:pPr>
        <w:spacing w:after="0"/>
        <w:ind w:left="0"/>
        <w:jc w:val="both"/>
      </w:pPr>
      <w:r>
        <w:rPr>
          <w:rFonts w:ascii="Times New Roman"/>
          <w:b w:val="false"/>
          <w:i w:val="false"/>
          <w:color w:val="000000"/>
          <w:sz w:val="28"/>
        </w:rPr>
        <w:t>
      3) өсімдіктер карантині және оларды қорғау жөніндегі уәкілетті орган;</w:t>
      </w:r>
    </w:p>
    <w:p>
      <w:pPr>
        <w:spacing w:after="0"/>
        <w:ind w:left="0"/>
        <w:jc w:val="both"/>
      </w:pPr>
      <w:r>
        <w:rPr>
          <w:rFonts w:ascii="Times New Roman"/>
          <w:b w:val="false"/>
          <w:i w:val="false"/>
          <w:color w:val="000000"/>
          <w:sz w:val="28"/>
        </w:rPr>
        <w:t>
      4) қоршаған ортаны қорғау саласындағы уәкілетті орган;</w:t>
      </w:r>
    </w:p>
    <w:p>
      <w:pPr>
        <w:spacing w:after="0"/>
        <w:ind w:left="0"/>
        <w:jc w:val="both"/>
      </w:pPr>
      <w:r>
        <w:rPr>
          <w:rFonts w:ascii="Times New Roman"/>
          <w:b w:val="false"/>
          <w:i w:val="false"/>
          <w:color w:val="000000"/>
          <w:sz w:val="28"/>
        </w:rPr>
        <w:t xml:space="preserve">
      5) азаматтық қорғау аясындағы уәкілетті орган;   </w:t>
      </w:r>
    </w:p>
    <w:p>
      <w:pPr>
        <w:spacing w:after="0"/>
        <w:ind w:left="0"/>
        <w:jc w:val="both"/>
      </w:pPr>
      <w:r>
        <w:rPr>
          <w:rFonts w:ascii="Times New Roman"/>
          <w:b w:val="false"/>
          <w:i w:val="false"/>
          <w:color w:val="000000"/>
          <w:sz w:val="28"/>
        </w:rPr>
        <w:t>
      6) білім және ғылым саласындағы уәкілетті орган;</w:t>
      </w:r>
    </w:p>
    <w:p>
      <w:pPr>
        <w:spacing w:after="0"/>
        <w:ind w:left="0"/>
        <w:jc w:val="both"/>
      </w:pPr>
      <w:r>
        <w:rPr>
          <w:rFonts w:ascii="Times New Roman"/>
          <w:b w:val="false"/>
          <w:i w:val="false"/>
          <w:color w:val="000000"/>
          <w:sz w:val="28"/>
        </w:rPr>
        <w:t>
      7) қорғаныс саласындағы уәкілетті орган;</w:t>
      </w:r>
    </w:p>
    <w:p>
      <w:pPr>
        <w:spacing w:after="0"/>
        <w:ind w:left="0"/>
        <w:jc w:val="both"/>
      </w:pPr>
      <w:r>
        <w:rPr>
          <w:rFonts w:ascii="Times New Roman"/>
          <w:b w:val="false"/>
          <w:i w:val="false"/>
          <w:color w:val="000000"/>
          <w:sz w:val="28"/>
        </w:rPr>
        <w:t>
      8) терроризмге қарсы іс-қимыл саласындағы қызметті үйлестіру жөніндегі уәкілетті мемлекеттік орган;</w:t>
      </w:r>
    </w:p>
    <w:p>
      <w:pPr>
        <w:spacing w:after="0"/>
        <w:ind w:left="0"/>
        <w:jc w:val="both"/>
      </w:pPr>
      <w:r>
        <w:rPr>
          <w:rFonts w:ascii="Times New Roman"/>
          <w:b w:val="false"/>
          <w:i w:val="false"/>
          <w:color w:val="000000"/>
          <w:sz w:val="28"/>
        </w:rPr>
        <w:t>
      9) кеден саясаты аясындағы уәкілетті орган;</w:t>
      </w:r>
    </w:p>
    <w:p>
      <w:pPr>
        <w:spacing w:after="0"/>
        <w:ind w:left="0"/>
        <w:jc w:val="both"/>
      </w:pPr>
      <w:r>
        <w:rPr>
          <w:rFonts w:ascii="Times New Roman"/>
          <w:b w:val="false"/>
          <w:i w:val="false"/>
          <w:color w:val="000000"/>
          <w:sz w:val="28"/>
        </w:rPr>
        <w:t>
      10) денсаулық сақтау саласындағы уәкілетті орган;</w:t>
      </w:r>
    </w:p>
    <w:p>
      <w:pPr>
        <w:spacing w:after="0"/>
        <w:ind w:left="0"/>
        <w:jc w:val="both"/>
      </w:pPr>
      <w:r>
        <w:rPr>
          <w:rFonts w:ascii="Times New Roman"/>
          <w:b w:val="false"/>
          <w:i w:val="false"/>
          <w:color w:val="000000"/>
          <w:sz w:val="28"/>
        </w:rPr>
        <w:t>
      11) Қазақстан Республикасының ұлттық қауіпсіздік органдары;</w:t>
      </w:r>
    </w:p>
    <w:p>
      <w:pPr>
        <w:spacing w:after="0"/>
        <w:ind w:left="0"/>
        <w:jc w:val="both"/>
      </w:pPr>
      <w:r>
        <w:rPr>
          <w:rFonts w:ascii="Times New Roman"/>
          <w:b w:val="false"/>
          <w:i w:val="false"/>
          <w:color w:val="000000"/>
          <w:sz w:val="28"/>
        </w:rPr>
        <w:t>
      12) Қазақстан Республикасының ішкі істер органдары;</w:t>
      </w:r>
    </w:p>
    <w:p>
      <w:pPr>
        <w:spacing w:after="0"/>
        <w:ind w:left="0"/>
        <w:jc w:val="both"/>
      </w:pPr>
      <w:r>
        <w:rPr>
          <w:rFonts w:ascii="Times New Roman"/>
          <w:b w:val="false"/>
          <w:i w:val="false"/>
          <w:color w:val="000000"/>
          <w:sz w:val="28"/>
        </w:rPr>
        <w:t>
      13) Қазақстан Республикасының мемлекеттік күзет қызметі жүзеге асырады.</w:t>
      </w:r>
    </w:p>
    <w:p>
      <w:pPr>
        <w:spacing w:after="0"/>
        <w:ind w:left="0"/>
        <w:jc w:val="both"/>
      </w:pPr>
      <w:r>
        <w:rPr>
          <w:rFonts w:ascii="Times New Roman"/>
          <w:b w:val="false"/>
          <w:i w:val="false"/>
          <w:color w:val="000000"/>
          <w:sz w:val="28"/>
        </w:rPr>
        <w:t>
      2. Биологиялық қауіпсіздікті қамтамасыз етуді осы баптың 1-тармағында көрсетілген мемлекеттік органдар Қазақстан Республикасының заңнамасында белгіленген құзыреті шегінде, оның ішінде:</w:t>
      </w:r>
    </w:p>
    <w:p>
      <w:pPr>
        <w:spacing w:after="0"/>
        <w:ind w:left="0"/>
        <w:jc w:val="both"/>
      </w:pPr>
      <w:r>
        <w:rPr>
          <w:rFonts w:ascii="Times New Roman"/>
          <w:b w:val="false"/>
          <w:i w:val="false"/>
          <w:color w:val="000000"/>
          <w:sz w:val="28"/>
        </w:rPr>
        <w:t>
      1) биологиялық қауіпсіздік аясындағы мемлекеттік саясатты іске асыруға қатысу;</w:t>
      </w:r>
    </w:p>
    <w:p>
      <w:pPr>
        <w:spacing w:after="0"/>
        <w:ind w:left="0"/>
        <w:jc w:val="both"/>
      </w:pPr>
      <w:r>
        <w:rPr>
          <w:rFonts w:ascii="Times New Roman"/>
          <w:b w:val="false"/>
          <w:i w:val="false"/>
          <w:color w:val="000000"/>
          <w:sz w:val="28"/>
        </w:rPr>
        <w:t>
      2) Қазақстан Республикасының ақпаратқа қол жеткізу туралы заңнамасына сәйкес биологиялық қауіпсіздік саласындағы биологиялық қатерлер тәуекелдерін туғызатын жағдайлар туралы жұртшылыққа ақпарат беру;</w:t>
      </w:r>
    </w:p>
    <w:p>
      <w:pPr>
        <w:spacing w:after="0"/>
        <w:ind w:left="0"/>
        <w:jc w:val="both"/>
      </w:pPr>
      <w:r>
        <w:rPr>
          <w:rFonts w:ascii="Times New Roman"/>
          <w:b w:val="false"/>
          <w:i w:val="false"/>
          <w:color w:val="000000"/>
          <w:sz w:val="28"/>
        </w:rPr>
        <w:t>
      3) биологиялық қауіпсіздікті қамтамасыз ету саласындағы мемлекеттік ақпараттық жүйеге биологиялық қауіпсіздік саласында есепке алуды, мониторингті және болжауды (модельдеуді) жүргізу қағидаларына сәйкес биологиялық қауіпсіздікті қамтамасыз ету саласындағы тиісті статистикалық және өзге де құжатталған мәліметтерді ұсыну;</w:t>
      </w:r>
    </w:p>
    <w:p>
      <w:pPr>
        <w:spacing w:after="0"/>
        <w:ind w:left="0"/>
        <w:jc w:val="both"/>
      </w:pPr>
      <w:r>
        <w:rPr>
          <w:rFonts w:ascii="Times New Roman"/>
          <w:b w:val="false"/>
          <w:i w:val="false"/>
          <w:color w:val="000000"/>
          <w:sz w:val="28"/>
        </w:rPr>
        <w:t xml:space="preserve">
      4)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 келісу; </w:t>
      </w:r>
    </w:p>
    <w:p>
      <w:pPr>
        <w:spacing w:after="0"/>
        <w:ind w:left="0"/>
        <w:jc w:val="both"/>
      </w:pPr>
      <w:r>
        <w:rPr>
          <w:rFonts w:ascii="Times New Roman"/>
          <w:b w:val="false"/>
          <w:i w:val="false"/>
          <w:color w:val="000000"/>
          <w:sz w:val="28"/>
        </w:rPr>
        <w:t>
      5) биологиялық тәуекелдерді бағалау әдістемелерін әзірлеу және бекіту арқылы жүзеге асырады.</w:t>
      </w:r>
    </w:p>
    <w:p>
      <w:pPr>
        <w:spacing w:after="0"/>
        <w:ind w:left="0"/>
        <w:jc w:val="both"/>
      </w:pPr>
      <w:r>
        <w:rPr>
          <w:rFonts w:ascii="Times New Roman"/>
          <w:b w:val="false"/>
          <w:i w:val="false"/>
          <w:color w:val="000000"/>
          <w:sz w:val="28"/>
        </w:rPr>
        <w:t xml:space="preserve">
      3. Халықтың санитариялық-эпидемиологиялық саламаттылығы аясындағы, ветеринария, өсімдіктер карантині және оларды қорғау, білім және ғылым саласындағы мемлекеттік органдар, осы баптың 2-тармағында көрсетілген функциялардан басқа, Қазақстан Республикасының заңнамасында белгіленген құзыреті шегінде:  </w:t>
      </w:r>
    </w:p>
    <w:p>
      <w:pPr>
        <w:spacing w:after="0"/>
        <w:ind w:left="0"/>
        <w:jc w:val="both"/>
      </w:pPr>
      <w:r>
        <w:rPr>
          <w:rFonts w:ascii="Times New Roman"/>
          <w:b w:val="false"/>
          <w:i w:val="false"/>
          <w:color w:val="000000"/>
          <w:sz w:val="28"/>
        </w:rPr>
        <w:t>
      1) ықтимал қауіпті биологиялық объектілердің, патогендіктің I және II тобындағы патогенді биологиялық агенттердің, патогендіктің I және II тобындағы патогенді биологиялық агенттермен жұмысты жүзеге асыратын мамандардың тізілімдерін жүргізуді;</w:t>
      </w:r>
    </w:p>
    <w:p>
      <w:pPr>
        <w:spacing w:after="0"/>
        <w:ind w:left="0"/>
        <w:jc w:val="both"/>
      </w:pPr>
      <w:r>
        <w:rPr>
          <w:rFonts w:ascii="Times New Roman"/>
          <w:b w:val="false"/>
          <w:i w:val="false"/>
          <w:color w:val="000000"/>
          <w:sz w:val="28"/>
        </w:rPr>
        <w:t xml:space="preserve">
      2) осы Заңға және Қазақстан Республикасының заңнамасына сәйкес биологиялық қауіпсіздік саласында профилактикалық іс-шаралар өткізуді; </w:t>
      </w:r>
    </w:p>
    <w:p>
      <w:pPr>
        <w:spacing w:after="0"/>
        <w:ind w:left="0"/>
        <w:jc w:val="both"/>
      </w:pPr>
      <w:r>
        <w:rPr>
          <w:rFonts w:ascii="Times New Roman"/>
          <w:b w:val="false"/>
          <w:i w:val="false"/>
          <w:color w:val="000000"/>
          <w:sz w:val="28"/>
        </w:rPr>
        <w:t>
      3) патогенді биологиялық объектілермен жұмыс істеуді жүзеге асыратын субъектілердің қызметін есепке алуды және мониторингтеуді;</w:t>
      </w:r>
    </w:p>
    <w:p>
      <w:pPr>
        <w:spacing w:after="0"/>
        <w:ind w:left="0"/>
        <w:jc w:val="both"/>
      </w:pPr>
      <w:r>
        <w:rPr>
          <w:rFonts w:ascii="Times New Roman"/>
          <w:b w:val="false"/>
          <w:i w:val="false"/>
          <w:color w:val="000000"/>
          <w:sz w:val="28"/>
        </w:rPr>
        <w:t>
      4) биологиялық қауіпсіздік саласындағы талаптардың сақталуын мемлекеттік бақылауды және қадағалауды;</w:t>
      </w:r>
    </w:p>
    <w:p>
      <w:pPr>
        <w:spacing w:after="0"/>
        <w:ind w:left="0"/>
        <w:jc w:val="both"/>
      </w:pPr>
      <w:r>
        <w:rPr>
          <w:rFonts w:ascii="Times New Roman"/>
          <w:b w:val="false"/>
          <w:i w:val="false"/>
          <w:color w:val="000000"/>
          <w:sz w:val="28"/>
        </w:rPr>
        <w:t>
      5) биологиялық қауіпсіздік саласында кадрларды кәсіптік қайта даярлау бағдарламасын әзірлеуді және бекітуді;</w:t>
      </w:r>
    </w:p>
    <w:p>
      <w:pPr>
        <w:spacing w:after="0"/>
        <w:ind w:left="0"/>
        <w:jc w:val="both"/>
      </w:pPr>
      <w:r>
        <w:rPr>
          <w:rFonts w:ascii="Times New Roman"/>
          <w:b w:val="false"/>
          <w:i w:val="false"/>
          <w:color w:val="000000"/>
          <w:sz w:val="28"/>
        </w:rPr>
        <w:t>
      6) патогендіктің I-II тобындағы патогенді биологиялық агенттермен жұмыс істеуді жүзеге асыратын, азаматтық қызметшілер болып табылмайтын мемлекеттік кәсіпорындар мамандарының және көмекші персоналының еңбегіне ақы төлеудің үлгілік жүйесін әзірлеуді және бекітуді;</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биологиялық қауіпсіздік саласында ғылыми зерттеулер ұйымдастыруды;</w:t>
      </w:r>
    </w:p>
    <w:p>
      <w:pPr>
        <w:spacing w:after="0"/>
        <w:ind w:left="0"/>
        <w:jc w:val="both"/>
      </w:pPr>
      <w:r>
        <w:rPr>
          <w:rFonts w:ascii="Times New Roman"/>
          <w:b w:val="false"/>
          <w:i w:val="false"/>
          <w:color w:val="000000"/>
          <w:sz w:val="28"/>
        </w:rPr>
        <w:t>
      8) биологиялық тәуекелдерді сыртқы бағалауды;</w:t>
      </w:r>
    </w:p>
    <w:p>
      <w:pPr>
        <w:spacing w:after="0"/>
        <w:ind w:left="0"/>
        <w:jc w:val="both"/>
      </w:pPr>
      <w:r>
        <w:rPr>
          <w:rFonts w:ascii="Times New Roman"/>
          <w:b w:val="false"/>
          <w:i w:val="false"/>
          <w:color w:val="000000"/>
          <w:sz w:val="28"/>
        </w:rPr>
        <w:t xml:space="preserve">
      9) коллекциялық қызметке қатысты есепке алуды, мониторингті және бақылауды жүзеге асыруды; </w:t>
      </w:r>
    </w:p>
    <w:p>
      <w:pPr>
        <w:spacing w:after="0"/>
        <w:ind w:left="0"/>
        <w:jc w:val="both"/>
      </w:pPr>
      <w:r>
        <w:rPr>
          <w:rFonts w:ascii="Times New Roman"/>
          <w:b w:val="false"/>
          <w:i w:val="false"/>
          <w:color w:val="000000"/>
          <w:sz w:val="28"/>
        </w:rPr>
        <w:t>
      10) референттік (референс) зерттеулерді жүзеге асыруға рұқсат беру және жүзеге асыру қағидаларын әзірлеуді және бекітуді жүзеге асырады.</w:t>
      </w:r>
    </w:p>
    <w:p>
      <w:pPr>
        <w:spacing w:after="0"/>
        <w:ind w:left="0"/>
        <w:jc w:val="both"/>
      </w:pPr>
      <w:r>
        <w:rPr>
          <w:rFonts w:ascii="Times New Roman"/>
          <w:b w:val="false"/>
          <w:i w:val="false"/>
          <w:color w:val="000000"/>
          <w:sz w:val="28"/>
        </w:rPr>
        <w:t>
      Осы тармақтың 1) және 6) тармақшаларында көзделген функцияларды өсімдіктер карантині және оларды қорғау саласындағы уәкілетті орган жүзеге асырмайды.</w:t>
      </w:r>
    </w:p>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мемлекеттік орган, осы баптың 2 және 3-тармақтарында көрсетілген функциялардан басқа, Қазақстан Республикасының заңнамасында белгіленген құзыреті шегінде санитариялық-эпидемиологиялық сараптама және ғылыми сараптама нәтижелері бойынша адамның немесе болашақ ұрпақтың денсаулығы үшін қауіпті деп танылған биологиялық заттардың есебін жүргізуді жүзеге асырады.</w:t>
      </w:r>
    </w:p>
    <w:p>
      <w:pPr>
        <w:spacing w:after="0"/>
        <w:ind w:left="0"/>
        <w:jc w:val="both"/>
      </w:pPr>
      <w:r>
        <w:rPr>
          <w:rFonts w:ascii="Times New Roman"/>
          <w:b w:val="false"/>
          <w:i w:val="false"/>
          <w:color w:val="000000"/>
          <w:sz w:val="28"/>
        </w:rPr>
        <w:t>
      11-бап. Жергілікті атқарушы органдардың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заңнамасында белгіленген құзыреті және тиісті әкімшілік-аумақтық бірліктер шегінде:</w:t>
      </w:r>
    </w:p>
    <w:p>
      <w:pPr>
        <w:spacing w:after="0"/>
        <w:ind w:left="0"/>
        <w:jc w:val="both"/>
      </w:pPr>
      <w:r>
        <w:rPr>
          <w:rFonts w:ascii="Times New Roman"/>
          <w:b w:val="false"/>
          <w:i w:val="false"/>
          <w:color w:val="000000"/>
          <w:sz w:val="28"/>
        </w:rPr>
        <w:t>
      1) биологиялық қауіпсіздікті қамтамасыз ету жөнінде шаралар қабылдайды және жұмысты ұйымдастырады;</w:t>
      </w:r>
    </w:p>
    <w:p>
      <w:pPr>
        <w:spacing w:after="0"/>
        <w:ind w:left="0"/>
        <w:jc w:val="both"/>
      </w:pPr>
      <w:r>
        <w:rPr>
          <w:rFonts w:ascii="Times New Roman"/>
          <w:b w:val="false"/>
          <w:i w:val="false"/>
          <w:color w:val="000000"/>
          <w:sz w:val="28"/>
        </w:rPr>
        <w:t xml:space="preserve">
      2) жергілікті ауқымдағы төтенше жағдайлар кезінде азаматтық қорғау туралы заңнамаға сәйкес құрылатын жедел штабтар шеңберінде биологиялық қатерлерді болғызбау және олардың салдарын жою жөніндегі мәселелерді пысықтауды қамтамасыз етеді; </w:t>
      </w:r>
    </w:p>
    <w:p>
      <w:pPr>
        <w:spacing w:after="0"/>
        <w:ind w:left="0"/>
        <w:jc w:val="both"/>
      </w:pPr>
      <w:r>
        <w:rPr>
          <w:rFonts w:ascii="Times New Roman"/>
          <w:b w:val="false"/>
          <w:i w:val="false"/>
          <w:color w:val="000000"/>
          <w:sz w:val="28"/>
        </w:rPr>
        <w:t xml:space="preserve">
      3) Қазақстан Республикасының ақпаратқа қол жеткізу туралы заңнамасына сәйкес халықтың биологиялық қауіпсіздік мәселелері жөніндегі ақпаратқа қол жеткізуін қамтамасыз етеді; </w:t>
      </w:r>
    </w:p>
    <w:p>
      <w:pPr>
        <w:spacing w:after="0"/>
        <w:ind w:left="0"/>
        <w:jc w:val="both"/>
      </w:pPr>
      <w:r>
        <w:rPr>
          <w:rFonts w:ascii="Times New Roman"/>
          <w:b w:val="false"/>
          <w:i w:val="false"/>
          <w:color w:val="000000"/>
          <w:sz w:val="28"/>
        </w:rPr>
        <w:t>
      4) биологиялық қауіпсіздік саласында өңіраралық ынтымақтастықты және өзара іс-қимылды жүзеге асырады;</w:t>
      </w:r>
    </w:p>
    <w:p>
      <w:pPr>
        <w:spacing w:after="0"/>
        <w:ind w:left="0"/>
        <w:jc w:val="both"/>
      </w:pPr>
      <w:r>
        <w:rPr>
          <w:rFonts w:ascii="Times New Roman"/>
          <w:b w:val="false"/>
          <w:i w:val="false"/>
          <w:color w:val="000000"/>
          <w:sz w:val="28"/>
        </w:rPr>
        <w:t>
      5) жергілікті мемлекеттік басқару мүддесінде Қазақстан Республикасының заңнамасына сәйкес жергілікті атқарушы органдарға жүктелетін өзге де өкілеттіктерді жүзеге асырады.</w:t>
      </w:r>
    </w:p>
    <w:p>
      <w:pPr>
        <w:spacing w:after="0"/>
        <w:ind w:left="0"/>
        <w:jc w:val="both"/>
      </w:pPr>
      <w:r>
        <w:rPr>
          <w:rFonts w:ascii="Times New Roman"/>
          <w:b w:val="false"/>
          <w:i w:val="false"/>
          <w:color w:val="000000"/>
          <w:sz w:val="28"/>
        </w:rPr>
        <w:t xml:space="preserve">
      12-бап. Халықаралық ынтымақтастық </w:t>
      </w:r>
    </w:p>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1) Қазақстан Республикасының және оның азаматтарының биологиялық қауіпсіздік саласындағы ұлттық мүдделерін қорғау;</w:t>
      </w:r>
    </w:p>
    <w:p>
      <w:pPr>
        <w:spacing w:after="0"/>
        <w:ind w:left="0"/>
        <w:jc w:val="both"/>
      </w:pPr>
      <w:r>
        <w:rPr>
          <w:rFonts w:ascii="Times New Roman"/>
          <w:b w:val="false"/>
          <w:i w:val="false"/>
          <w:color w:val="000000"/>
          <w:sz w:val="28"/>
        </w:rPr>
        <w:t>
      2) Қазақстан Республикасының санитариялық-эпидемиологиялық, ветеринариялық, фитосанитариялық саламаттылығын қамтамасыз ету;</w:t>
      </w:r>
    </w:p>
    <w:p>
      <w:pPr>
        <w:spacing w:after="0"/>
        <w:ind w:left="0"/>
        <w:jc w:val="both"/>
      </w:pPr>
      <w:r>
        <w:rPr>
          <w:rFonts w:ascii="Times New Roman"/>
          <w:b w:val="false"/>
          <w:i w:val="false"/>
          <w:color w:val="000000"/>
          <w:sz w:val="28"/>
        </w:rPr>
        <w:t>
      3) биологиялық қауіпсіздік аясындағы халықаралық тәжірибені қолдану биологиялық қауіпсіздік саласындағы халықаралық ынтымақтастықтың басымдықтары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биологиялық қауіпсіздік саласындағы халықаралық бастамаларға қатысу;</w:t>
      </w:r>
    </w:p>
    <w:p>
      <w:pPr>
        <w:spacing w:after="0"/>
        <w:ind w:left="0"/>
        <w:jc w:val="both"/>
      </w:pPr>
      <w:r>
        <w:rPr>
          <w:rFonts w:ascii="Times New Roman"/>
          <w:b w:val="false"/>
          <w:i w:val="false"/>
          <w:color w:val="000000"/>
          <w:sz w:val="28"/>
        </w:rPr>
        <w:t>
      2) биологиялық қауіпсіздік саласында мемлекетаралық деңгейде техникалық көмекті тарту  және көрсету;</w:t>
      </w:r>
    </w:p>
    <w:p>
      <w:pPr>
        <w:spacing w:after="0"/>
        <w:ind w:left="0"/>
        <w:jc w:val="both"/>
      </w:pPr>
      <w:r>
        <w:rPr>
          <w:rFonts w:ascii="Times New Roman"/>
          <w:b w:val="false"/>
          <w:i w:val="false"/>
          <w:color w:val="000000"/>
          <w:sz w:val="28"/>
        </w:rPr>
        <w:t>
      3) халықаралық инновациялық технологияларды енгізу және биологиялық қауіпсіздік пен биологиялық қорғау жүйесін жаңғырту;</w:t>
      </w:r>
    </w:p>
    <w:p>
      <w:pPr>
        <w:spacing w:after="0"/>
        <w:ind w:left="0"/>
        <w:jc w:val="both"/>
      </w:pPr>
      <w:r>
        <w:rPr>
          <w:rFonts w:ascii="Times New Roman"/>
          <w:b w:val="false"/>
          <w:i w:val="false"/>
          <w:color w:val="000000"/>
          <w:sz w:val="28"/>
        </w:rPr>
        <w:t>
      4) қауіпті биологиялық заттар пайдаланылатын терроризм актілерін болғызбау және олардың салдарын жою;</w:t>
      </w:r>
    </w:p>
    <w:p>
      <w:pPr>
        <w:spacing w:after="0"/>
        <w:ind w:left="0"/>
        <w:jc w:val="both"/>
      </w:pPr>
      <w:r>
        <w:rPr>
          <w:rFonts w:ascii="Times New Roman"/>
          <w:b w:val="false"/>
          <w:i w:val="false"/>
          <w:color w:val="000000"/>
          <w:sz w:val="28"/>
        </w:rPr>
        <w:t>
      5) Қазақстан Республикасын биологиялық қауіпсіздікті қамтамасыз етудің мемлекетаралық және халықаралық жүйелеріне және өзге де халықаралық интеграциялық бірлестіктерге интеграциялау, халықаралық ғылыми алмасуға қатысу;</w:t>
      </w:r>
    </w:p>
    <w:p>
      <w:pPr>
        <w:spacing w:after="0"/>
        <w:ind w:left="0"/>
        <w:jc w:val="both"/>
      </w:pPr>
      <w:r>
        <w:rPr>
          <w:rFonts w:ascii="Times New Roman"/>
          <w:b w:val="false"/>
          <w:i w:val="false"/>
          <w:color w:val="000000"/>
          <w:sz w:val="28"/>
        </w:rPr>
        <w:t>
      6) биологиялық қауіпсіздікті қамтамасыз ету саласындағы халықаралық ұйымдарда Қазақстан Республикасының мүдделерін білдіру;</w:t>
      </w:r>
    </w:p>
    <w:p>
      <w:pPr>
        <w:spacing w:after="0"/>
        <w:ind w:left="0"/>
        <w:jc w:val="both"/>
      </w:pPr>
      <w:r>
        <w:rPr>
          <w:rFonts w:ascii="Times New Roman"/>
          <w:b w:val="false"/>
          <w:i w:val="false"/>
          <w:color w:val="000000"/>
          <w:sz w:val="28"/>
        </w:rPr>
        <w:t>
      7) Қазақстан Республикасының заңнамасында белгіленген тәртіппен патогенді микроорганизмдер штамдарын халықаралық сақтауға беруге қатысу;</w:t>
      </w:r>
    </w:p>
    <w:p>
      <w:pPr>
        <w:spacing w:after="0"/>
        <w:ind w:left="0"/>
        <w:jc w:val="both"/>
      </w:pPr>
      <w:r>
        <w:rPr>
          <w:rFonts w:ascii="Times New Roman"/>
          <w:b w:val="false"/>
          <w:i w:val="false"/>
          <w:color w:val="000000"/>
          <w:sz w:val="28"/>
        </w:rPr>
        <w:t xml:space="preserve">
      8) биоресурстармен қауіпсіз жұмыс істеу, қазіргі заманғы биотехнологиялар көмегімен алынған генетикалық түрлендірілген организмдерді трансшекаралық өткізуді реттеу және трансшекаралық өткізуді бақылау; </w:t>
      </w:r>
    </w:p>
    <w:p>
      <w:pPr>
        <w:spacing w:after="0"/>
        <w:ind w:left="0"/>
        <w:jc w:val="both"/>
      </w:pPr>
      <w:r>
        <w:rPr>
          <w:rFonts w:ascii="Times New Roman"/>
          <w:b w:val="false"/>
          <w:i w:val="false"/>
          <w:color w:val="000000"/>
          <w:sz w:val="28"/>
        </w:rPr>
        <w:t>
      9) халықаралық сипаттағы биологиялық қауіпсіздікті қамтамасыз ету саласындағы төтенше жағдайларды оқшаулауға және жоюға қатысу;</w:t>
      </w:r>
    </w:p>
    <w:p>
      <w:pPr>
        <w:spacing w:after="0"/>
        <w:ind w:left="0"/>
        <w:jc w:val="both"/>
      </w:pPr>
      <w:r>
        <w:rPr>
          <w:rFonts w:ascii="Times New Roman"/>
          <w:b w:val="false"/>
          <w:i w:val="false"/>
          <w:color w:val="000000"/>
          <w:sz w:val="28"/>
        </w:rPr>
        <w:t>
      10) әлемдік ғылыми қоғамдастыққа интеграциялану;</w:t>
      </w:r>
    </w:p>
    <w:p>
      <w:pPr>
        <w:spacing w:after="0"/>
        <w:ind w:left="0"/>
        <w:jc w:val="both"/>
      </w:pPr>
      <w:r>
        <w:rPr>
          <w:rFonts w:ascii="Times New Roman"/>
          <w:b w:val="false"/>
          <w:i w:val="false"/>
          <w:color w:val="000000"/>
          <w:sz w:val="28"/>
        </w:rPr>
        <w:t>
      11) кадрларды даярлау, біліктілігін арттыру және қайта даярлау аясында мемлекетаралық өзара іс-қимыл жасау биологиялық қауіпсіздік саласындағы халықаралық ынтымақтастықтың бағыттары болып табылады.</w:t>
      </w:r>
    </w:p>
    <w:p>
      <w:pPr>
        <w:spacing w:after="0"/>
        <w:ind w:left="0"/>
        <w:jc w:val="both"/>
      </w:pPr>
      <w:r>
        <w:rPr>
          <w:rFonts w:ascii="Times New Roman"/>
          <w:b w:val="false"/>
          <w:i w:val="false"/>
          <w:color w:val="000000"/>
          <w:sz w:val="28"/>
        </w:rPr>
        <w:t>
      3. Халықаралық ынтымақтастық белгіленген басымдықтар мен бағыттар шеңберінде мемлекеттермен және халықаралық ұйымдармен, сондай-ақ олардың уәкілетті өкілдерімен, ведомстволарымен, органдарымен және мекемелерімен бірге жүзеге асырылады. Осы жұмыс Қазақстан Республикасының заңнамасына және халықаралық міндеттемелеріне сәйкес жүргізіледі және ашықтық пен басқа мемлекеттерге қарсы бағытталмаушылық қағидатына негізделген.</w:t>
      </w:r>
    </w:p>
    <w:p>
      <w:pPr>
        <w:spacing w:after="0"/>
        <w:ind w:left="0"/>
        <w:jc w:val="both"/>
      </w:pPr>
      <w:r>
        <w:rPr>
          <w:rFonts w:ascii="Times New Roman"/>
          <w:b w:val="false"/>
          <w:i w:val="false"/>
          <w:color w:val="000000"/>
          <w:sz w:val="28"/>
        </w:rPr>
        <w:t xml:space="preserve">
      3-тарау. Биологиялық қауіпсіздікті қамтамасыз етуге қойылатын жалпы талаптар </w:t>
      </w:r>
    </w:p>
    <w:p>
      <w:pPr>
        <w:spacing w:after="0"/>
        <w:ind w:left="0"/>
        <w:jc w:val="both"/>
      </w:pPr>
      <w:r>
        <w:rPr>
          <w:rFonts w:ascii="Times New Roman"/>
          <w:b w:val="false"/>
          <w:i w:val="false"/>
          <w:color w:val="000000"/>
          <w:sz w:val="28"/>
        </w:rPr>
        <w:t>
      13-бап. Биологиялық қауіпсіздік саласындағы өлшемшарттар мен сыныптамалар</w:t>
      </w:r>
    </w:p>
    <w:p>
      <w:pPr>
        <w:spacing w:after="0"/>
        <w:ind w:left="0"/>
        <w:jc w:val="both"/>
      </w:pPr>
      <w:r>
        <w:rPr>
          <w:rFonts w:ascii="Times New Roman"/>
          <w:b w:val="false"/>
          <w:i w:val="false"/>
          <w:color w:val="000000"/>
          <w:sz w:val="28"/>
        </w:rPr>
        <w:t>
      1. Патогенді биологиялық агенттермен жұмыс істеу патогенді биологиялық агенттердің патогендік және қауіптілік дәрежесі бойынша сыныптамасына негізделеді:</w:t>
      </w:r>
    </w:p>
    <w:p>
      <w:pPr>
        <w:spacing w:after="0"/>
        <w:ind w:left="0"/>
        <w:jc w:val="both"/>
      </w:pPr>
      <w:r>
        <w:rPr>
          <w:rFonts w:ascii="Times New Roman"/>
          <w:b w:val="false"/>
          <w:i w:val="false"/>
          <w:color w:val="000000"/>
          <w:sz w:val="28"/>
        </w:rPr>
        <w:t xml:space="preserve">
      1) I топ – өлім деңгейі жоғары және (немесе) эпидемиялық және эпизоотиялық ықтималы жоғары (контагиоздылығы жоғары – оңай беріледі), тек адамдардың және (немесе) жануарлардың аса қауіпті инфекциялық ауруларын туғызатын, әдетте, вакциналармен қорғалмайтын және тиімді терапия құралдары жоқ, жеке және қоғамдық қабылдау жоғары деп сипатталатын патогенді биологиялық агенттер; </w:t>
      </w:r>
    </w:p>
    <w:p>
      <w:pPr>
        <w:spacing w:after="0"/>
        <w:ind w:left="0"/>
        <w:jc w:val="both"/>
      </w:pPr>
      <w:r>
        <w:rPr>
          <w:rFonts w:ascii="Times New Roman"/>
          <w:b w:val="false"/>
          <w:i w:val="false"/>
          <w:color w:val="000000"/>
          <w:sz w:val="28"/>
        </w:rPr>
        <w:t xml:space="preserve">
      2) II топ – адамның және (немесе) жануарлардың ауыр инфекциялық немесе паразиттік ауруын туғызатын, оның ішінде кейіннен мүгедек ететін, эпидемиялық және эпизоотиялық ықтималдығы орташа (контагиоздылығы орташа), вакциналарды қоса алғанда, оларға қатысты емдеу мен профилактиканың тиімді құралдары мен тәсілдері қолжетімді, жеке қабылдау жоғары және қоғамдық қабылдау орташа деп сипатталатын патогенді биологиялық агенттер. Бұл топ: </w:t>
      </w:r>
    </w:p>
    <w:p>
      <w:pPr>
        <w:spacing w:after="0"/>
        <w:ind w:left="0"/>
        <w:jc w:val="both"/>
      </w:pPr>
      <w:r>
        <w:rPr>
          <w:rFonts w:ascii="Times New Roman"/>
          <w:b w:val="false"/>
          <w:i w:val="false"/>
          <w:color w:val="000000"/>
          <w:sz w:val="28"/>
        </w:rPr>
        <w:t>
      аса қауіпті инфекциялық ауруларды;</w:t>
      </w:r>
    </w:p>
    <w:p>
      <w:pPr>
        <w:spacing w:after="0"/>
        <w:ind w:left="0"/>
        <w:jc w:val="both"/>
      </w:pPr>
      <w:r>
        <w:rPr>
          <w:rFonts w:ascii="Times New Roman"/>
          <w:b w:val="false"/>
          <w:i w:val="false"/>
          <w:color w:val="000000"/>
          <w:sz w:val="28"/>
        </w:rPr>
        <w:t xml:space="preserve">
      инфекциялық және паразиттік ауруларды туғызатын патогенді биологиялық агенттер болып бөлінеді; </w:t>
      </w:r>
    </w:p>
    <w:p>
      <w:pPr>
        <w:spacing w:after="0"/>
        <w:ind w:left="0"/>
        <w:jc w:val="both"/>
      </w:pPr>
      <w:r>
        <w:rPr>
          <w:rFonts w:ascii="Times New Roman"/>
          <w:b w:val="false"/>
          <w:i w:val="false"/>
          <w:color w:val="000000"/>
          <w:sz w:val="28"/>
        </w:rPr>
        <w:t xml:space="preserve">
      3) III топ – адамның және (немесе) жануарлардың инфекциялық немесе паразиттік ауруын туғызатын не өсімдіктерге айтарлықтай зиян келтіруге қабілетті, орташа эпидемиялық, эпизоотиялық және эпифитотиялық ықтималмен сипатталатын (контагиоздылығы орташа), вакциналарды қоса алғанда, оларға қатысты емдеу мен профилактиканың тиімді құралдары мен тәсілдері қолжетімді, жеке қабылдау орташа және қоғамдық қабылдау төмен деп сипатталатын патогенді биологиялық агенттер. Бұл топқа инфекциялық және паразиттік ауруларды, өсімдіктер ауруларын туғызатын патогенді биологиялық агенттер жатады; </w:t>
      </w:r>
    </w:p>
    <w:p>
      <w:pPr>
        <w:spacing w:after="0"/>
        <w:ind w:left="0"/>
        <w:jc w:val="both"/>
      </w:pPr>
      <w:r>
        <w:rPr>
          <w:rFonts w:ascii="Times New Roman"/>
          <w:b w:val="false"/>
          <w:i w:val="false"/>
          <w:color w:val="000000"/>
          <w:sz w:val="28"/>
        </w:rPr>
        <w:t xml:space="preserve">
      4) IV топ – адамның және (немесе) жануарлардың инфекциялық немесе паразиттік ауруын туғызатын не өсімдіктерге зиян келтіруге қабілетті, төмен эпидемиялық, эпизоотиялық және эпифитотиялық ықтималмен сипатталатын (контагиоздылығы төмен), вакциналарды қоса алғанда, оларға қатысты емдеу мен профилактиканың тиімді құралдары мен тәсілдері қолжетімді, жеке және қоғамдық қабылдау төмен деп сипатталатын патогенді биологиялық агенттер. Бұл топқа инфекциялық және паразиттік ауруларды, өсімдіктердің ауруларын туғызатын патогенді биологиялық агенттер жатады. </w:t>
      </w:r>
    </w:p>
    <w:p>
      <w:pPr>
        <w:spacing w:after="0"/>
        <w:ind w:left="0"/>
        <w:jc w:val="both"/>
      </w:pPr>
      <w:r>
        <w:rPr>
          <w:rFonts w:ascii="Times New Roman"/>
          <w:b w:val="false"/>
          <w:i w:val="false"/>
          <w:color w:val="000000"/>
          <w:sz w:val="28"/>
        </w:rPr>
        <w:t xml:space="preserve">
      2. Патогендіктің ІІ тобындағы патогенді биологиялық агенттердің аттенуацияланған штамдары патогендіктің ІІІ тобындағы патогенді биологиялық агенттерге жатады, патогендіктің ІІІ тобындағы патогенді биологиялық агенттердің аттенуацияланған штамдары патогендіктің IV тобындағы патогенді биологиялық агенттерге жатады.  </w:t>
      </w:r>
    </w:p>
    <w:p>
      <w:pPr>
        <w:spacing w:after="0"/>
        <w:ind w:left="0"/>
        <w:jc w:val="both"/>
      </w:pPr>
      <w:r>
        <w:rPr>
          <w:rFonts w:ascii="Times New Roman"/>
          <w:b w:val="false"/>
          <w:i w:val="false"/>
          <w:color w:val="000000"/>
          <w:sz w:val="28"/>
        </w:rPr>
        <w:t>
      3.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олардың осы бапта көрсетілген сыныптамасын ескере отырып, Қазақстан Республикасының Үкіметі бекітеді.</w:t>
      </w:r>
    </w:p>
    <w:p>
      <w:pPr>
        <w:spacing w:after="0"/>
        <w:ind w:left="0"/>
        <w:jc w:val="both"/>
      </w:pPr>
      <w:r>
        <w:rPr>
          <w:rFonts w:ascii="Times New Roman"/>
          <w:b w:val="false"/>
          <w:i w:val="false"/>
          <w:color w:val="000000"/>
          <w:sz w:val="28"/>
        </w:rPr>
        <w:t>
      14-бап. Биологиялық тәуекелдерді басқару</w:t>
      </w:r>
    </w:p>
    <w:p>
      <w:pPr>
        <w:spacing w:after="0"/>
        <w:ind w:left="0"/>
        <w:jc w:val="both"/>
      </w:pPr>
      <w:r>
        <w:rPr>
          <w:rFonts w:ascii="Times New Roman"/>
          <w:b w:val="false"/>
          <w:i w:val="false"/>
          <w:color w:val="000000"/>
          <w:sz w:val="28"/>
        </w:rPr>
        <w:t>
      1. Биологиялық тәуекелдерді басқару қауіпті биологиялық факторлар әсер етуінің теріс салдарының туындау ықтималдығын төмендету мақсатында қолданылады.</w:t>
      </w:r>
    </w:p>
    <w:p>
      <w:pPr>
        <w:spacing w:after="0"/>
        <w:ind w:left="0"/>
        <w:jc w:val="both"/>
      </w:pPr>
      <w:r>
        <w:rPr>
          <w:rFonts w:ascii="Times New Roman"/>
          <w:b w:val="false"/>
          <w:i w:val="false"/>
          <w:color w:val="000000"/>
          <w:sz w:val="28"/>
        </w:rPr>
        <w:t>
      2. Биологиялық тәуекелдерді бағалау тәуекелдерді басқару элементі болып табылады және патогенді биологиялық агенттермен жұмыс істеудің әртүрлі аясындағы ұйымдастырушылық, талдамалық және практикалық іс-шаралардың, құралдардың, әдістердің, технологиялардың, көрсетілетін қызметтердің жиынтығын білдіреді.</w:t>
      </w:r>
    </w:p>
    <w:p>
      <w:pPr>
        <w:spacing w:after="0"/>
        <w:ind w:left="0"/>
        <w:jc w:val="both"/>
      </w:pPr>
      <w:r>
        <w:rPr>
          <w:rFonts w:ascii="Times New Roman"/>
          <w:b w:val="false"/>
          <w:i w:val="false"/>
          <w:color w:val="000000"/>
          <w:sz w:val="28"/>
        </w:rPr>
        <w:t>
      3. Биологиялық тәуекелдерді бағалау ықтимал қауіпті биологиялық объектілерге, инфекциялық және паразиттік аурулардың эпидемиялық және эпизоотиялық ошақтарына және ықтимал ошақтық аумаққа қатысты жүргізіледі, сыртқы және ішкі болып бөлінеді.</w:t>
      </w:r>
    </w:p>
    <w:p>
      <w:pPr>
        <w:spacing w:after="0"/>
        <w:ind w:left="0"/>
        <w:jc w:val="both"/>
      </w:pPr>
      <w:r>
        <w:rPr>
          <w:rFonts w:ascii="Times New Roman"/>
          <w:b w:val="false"/>
          <w:i w:val="false"/>
          <w:color w:val="000000"/>
          <w:sz w:val="28"/>
        </w:rPr>
        <w:t>
      4. Биологиялық тәуекелдерді сыртқы бағалауды мемлекеттік органдар және олардың ведомстволық бағынысты ұйымдары белгіленген құзыреті шегінде жүргізеді.</w:t>
      </w:r>
    </w:p>
    <w:p>
      <w:pPr>
        <w:spacing w:after="0"/>
        <w:ind w:left="0"/>
        <w:jc w:val="both"/>
      </w:pPr>
      <w:r>
        <w:rPr>
          <w:rFonts w:ascii="Times New Roman"/>
          <w:b w:val="false"/>
          <w:i w:val="false"/>
          <w:color w:val="000000"/>
          <w:sz w:val="28"/>
        </w:rPr>
        <w:t>
      5. Биологиялық тәуекелдерді ішкі бағалауды ұйымдар патогенді биологиялық агенттермен жұмыс істеу бойынша өзінің қызметіне қатысты жүргізеді.</w:t>
      </w:r>
    </w:p>
    <w:p>
      <w:pPr>
        <w:spacing w:after="0"/>
        <w:ind w:left="0"/>
        <w:jc w:val="both"/>
      </w:pPr>
      <w:r>
        <w:rPr>
          <w:rFonts w:ascii="Times New Roman"/>
          <w:b w:val="false"/>
          <w:i w:val="false"/>
          <w:color w:val="000000"/>
          <w:sz w:val="28"/>
        </w:rPr>
        <w:t>
      6. Биологиялық тәуекелдерді бағалауда осы Заңда айқындалған биологиялық қауіпсіздік қатерлерінің профилактикасы үшін қажетті әдістеме көзделуге тиіс. Биологиялық тәуекелдерді бағалау әдістемесін уәкілетті мемлекеттік органдар өз құзыреті шегінде бекітеді және онда биологиялық тәуекелдерді деңгейлері бойынша саралау көзделуге тиіс.</w:t>
      </w:r>
    </w:p>
    <w:p>
      <w:pPr>
        <w:spacing w:after="0"/>
        <w:ind w:left="0"/>
        <w:jc w:val="both"/>
      </w:pPr>
      <w:r>
        <w:rPr>
          <w:rFonts w:ascii="Times New Roman"/>
          <w:b w:val="false"/>
          <w:i w:val="false"/>
          <w:color w:val="000000"/>
          <w:sz w:val="28"/>
        </w:rPr>
        <w:t xml:space="preserve">
      7. Биологиялық тәуекелдерді бағалау нәтижелері олардың деңгейіне қарай қауіпті биологиялық факторлардың әсерінен халықты қорғау және табиғи орта компоненттерін (жануарлар, өсімдіктер, су, топырақ, ауа) қорғау үшін жағдайлар қамтамасыз етілетін тәуекелді оның жол берілетін (қолайлы) деңгейіне дейін төмендету жөніндегі іс-шараларды әзірлеу үшін пайдаланылуға тиіс. </w:t>
      </w:r>
    </w:p>
    <w:p>
      <w:pPr>
        <w:spacing w:after="0"/>
        <w:ind w:left="0"/>
        <w:jc w:val="both"/>
      </w:pPr>
      <w:r>
        <w:rPr>
          <w:rFonts w:ascii="Times New Roman"/>
          <w:b w:val="false"/>
          <w:i w:val="false"/>
          <w:color w:val="000000"/>
          <w:sz w:val="28"/>
        </w:rPr>
        <w:t>
      8. Тәуекелді төмендету жөніндегі іс-шаралардың тиімділігі және олардың нәтижелеріне қол жеткізу бақылануға тиіс.</w:t>
      </w:r>
    </w:p>
    <w:p>
      <w:pPr>
        <w:spacing w:after="0"/>
        <w:ind w:left="0"/>
        <w:jc w:val="both"/>
      </w:pPr>
      <w:r>
        <w:rPr>
          <w:rFonts w:ascii="Times New Roman"/>
          <w:b w:val="false"/>
          <w:i w:val="false"/>
          <w:color w:val="000000"/>
          <w:sz w:val="28"/>
        </w:rPr>
        <w:t>
      9. Биологиялық тәуекелдің деңгейіне қарай уәкілетті мемлекеттік органдар өз құзыреті шегінде патогенді биологиялық агенттермен жұмыс істеу жөніндегі қызметті жүзеге асыратын субъектілерге қойылатын орындауға міндетті талаптарды әзірлейді.</w:t>
      </w:r>
    </w:p>
    <w:p>
      <w:pPr>
        <w:spacing w:after="0"/>
        <w:ind w:left="0"/>
        <w:jc w:val="both"/>
      </w:pPr>
      <w:r>
        <w:rPr>
          <w:rFonts w:ascii="Times New Roman"/>
          <w:b w:val="false"/>
          <w:i w:val="false"/>
          <w:color w:val="000000"/>
          <w:sz w:val="28"/>
        </w:rPr>
        <w:t xml:space="preserve">
      15-бап. Патогенді биологиялық агенттермен жұмыс істеу жөніндегі қызметті жүзеге асыру </w:t>
      </w:r>
    </w:p>
    <w:p>
      <w:pPr>
        <w:spacing w:after="0"/>
        <w:ind w:left="0"/>
        <w:jc w:val="both"/>
      </w:pPr>
      <w:r>
        <w:rPr>
          <w:rFonts w:ascii="Times New Roman"/>
          <w:b w:val="false"/>
          <w:i w:val="false"/>
          <w:color w:val="000000"/>
          <w:sz w:val="28"/>
        </w:rPr>
        <w:t xml:space="preserve">
      1. Патогенді биологиялық агенттермен жұмыс істеу жөніндегі қызметті жүзеге асыратын субъектілер биологиялық қауіпсіздік саласындағы талаптарды сақтауға міндетті. Биологиялық қауіпсіздік саласындағы талаптар сақтауға міндетті болып табылады. </w:t>
      </w:r>
    </w:p>
    <w:p>
      <w:pPr>
        <w:spacing w:after="0"/>
        <w:ind w:left="0"/>
        <w:jc w:val="both"/>
      </w:pPr>
      <w:r>
        <w:rPr>
          <w:rFonts w:ascii="Times New Roman"/>
          <w:b w:val="false"/>
          <w:i w:val="false"/>
          <w:color w:val="000000"/>
          <w:sz w:val="28"/>
        </w:rPr>
        <w:t xml:space="preserve">
      2. Патогенді биологиялық агенттермен жұмыс істеу бойынша қызметті жүзеге асыратын субъектілер меншік нысанына қарамастан:  </w:t>
      </w:r>
    </w:p>
    <w:p>
      <w:pPr>
        <w:spacing w:after="0"/>
        <w:ind w:left="0"/>
        <w:jc w:val="both"/>
      </w:pPr>
      <w:r>
        <w:rPr>
          <w:rFonts w:ascii="Times New Roman"/>
          <w:b w:val="false"/>
          <w:i w:val="false"/>
          <w:color w:val="000000"/>
          <w:sz w:val="28"/>
        </w:rPr>
        <w:t>
      1) патогенді биологиялық агенттермен жұмыс істеуге рұқсат алуды;</w:t>
      </w:r>
    </w:p>
    <w:p>
      <w:pPr>
        <w:spacing w:after="0"/>
        <w:ind w:left="0"/>
        <w:jc w:val="both"/>
      </w:pPr>
      <w:r>
        <w:rPr>
          <w:rFonts w:ascii="Times New Roman"/>
          <w:b w:val="false"/>
          <w:i w:val="false"/>
          <w:color w:val="000000"/>
          <w:sz w:val="28"/>
        </w:rPr>
        <w:t>
      2) биологиялық тәуекелдің деңгейіне қарай патогенді биологиялық агенттермен жұмыс істеу жөніндегі қызметті жүзеге асыру кезінде жеке қорғау және профилактика құралдарымен қамтамасыз етілуді қоса алғанда, биологиялық қауіпсіздік саласындағы талаптардың сақталуын;</w:t>
      </w:r>
    </w:p>
    <w:p>
      <w:pPr>
        <w:spacing w:after="0"/>
        <w:ind w:left="0"/>
        <w:jc w:val="both"/>
      </w:pPr>
      <w:r>
        <w:rPr>
          <w:rFonts w:ascii="Times New Roman"/>
          <w:b w:val="false"/>
          <w:i w:val="false"/>
          <w:color w:val="000000"/>
          <w:sz w:val="28"/>
        </w:rPr>
        <w:t>
      3) Қазақстан Республикасының сәйкестікті бағалау саласындағы аккредиттеу жөніндегі заңнамасында белгіленген тәртіппен сәйкестікті бағалау саласында аккредиттеу рәсімінен өтуді;</w:t>
      </w:r>
    </w:p>
    <w:p>
      <w:pPr>
        <w:spacing w:after="0"/>
        <w:ind w:left="0"/>
        <w:jc w:val="both"/>
      </w:pPr>
      <w:r>
        <w:rPr>
          <w:rFonts w:ascii="Times New Roman"/>
          <w:b w:val="false"/>
          <w:i w:val="false"/>
          <w:color w:val="000000"/>
          <w:sz w:val="28"/>
        </w:rPr>
        <w:t>
      4) қол жеткізу шектеулі ақпаратпен жұмыс істеу кезінде Қазақстан Республикасы заңнамасы талаптарының сақталуын;</w:t>
      </w:r>
    </w:p>
    <w:p>
      <w:pPr>
        <w:spacing w:after="0"/>
        <w:ind w:left="0"/>
        <w:jc w:val="both"/>
      </w:pPr>
      <w:r>
        <w:rPr>
          <w:rFonts w:ascii="Times New Roman"/>
          <w:b w:val="false"/>
          <w:i w:val="false"/>
          <w:color w:val="000000"/>
          <w:sz w:val="28"/>
        </w:rPr>
        <w:t>
      5) биологиялық қауіпсіздік саласында есепке алуды, мониторингті және болжауды (модельдеуді) жүргізу қағидаларына сәйкес биологиялық қауіпсіздік саласындағы статистикалық, есепке алу және есептік құжаттаманы (ақпаратты) ұсынуды;</w:t>
      </w:r>
    </w:p>
    <w:p>
      <w:pPr>
        <w:spacing w:after="0"/>
        <w:ind w:left="0"/>
        <w:jc w:val="both"/>
      </w:pPr>
      <w:r>
        <w:rPr>
          <w:rFonts w:ascii="Times New Roman"/>
          <w:b w:val="false"/>
          <w:i w:val="false"/>
          <w:color w:val="000000"/>
          <w:sz w:val="28"/>
        </w:rPr>
        <w:t>
      6) биологиялық қауіпсіздік саласындағы уәкілетті орган бекітетін биологиялық қорғауды қамтамасыз ету қағидаларына сәйкес биологиялық тәуекелдер деңгейін ескере отырып, ықтимал қауіпті биологиялық объектілердің биологиялық қорғалуын қамтамасыз ету жөніндегі іс-шараларды ұйымдастыруды және жүргізуді;</w:t>
      </w:r>
    </w:p>
    <w:p>
      <w:pPr>
        <w:spacing w:after="0"/>
        <w:ind w:left="0"/>
        <w:jc w:val="both"/>
      </w:pPr>
      <w:r>
        <w:rPr>
          <w:rFonts w:ascii="Times New Roman"/>
          <w:b w:val="false"/>
          <w:i w:val="false"/>
          <w:color w:val="000000"/>
          <w:sz w:val="28"/>
        </w:rPr>
        <w:t>
      7) патогенді биологиялық агенттер айналысының барлық сатысында олардың қауіпсіз айналысын бақылауды;</w:t>
      </w:r>
    </w:p>
    <w:p>
      <w:pPr>
        <w:spacing w:after="0"/>
        <w:ind w:left="0"/>
        <w:jc w:val="both"/>
      </w:pPr>
      <w:r>
        <w:rPr>
          <w:rFonts w:ascii="Times New Roman"/>
          <w:b w:val="false"/>
          <w:i w:val="false"/>
          <w:color w:val="000000"/>
          <w:sz w:val="28"/>
        </w:rPr>
        <w:t xml:space="preserve">
      8) осы Заңның 10-бабында көрсетілген мемлекеттік органдарға биологиялық қауіпсіздік мәселелері бойынша жәрдемдесуді; </w:t>
      </w:r>
    </w:p>
    <w:p>
      <w:pPr>
        <w:spacing w:after="0"/>
        <w:ind w:left="0"/>
        <w:jc w:val="both"/>
      </w:pPr>
      <w:r>
        <w:rPr>
          <w:rFonts w:ascii="Times New Roman"/>
          <w:b w:val="false"/>
          <w:i w:val="false"/>
          <w:color w:val="000000"/>
          <w:sz w:val="28"/>
        </w:rPr>
        <w:t>
      9) халықтың санитариялық-эпидемиологиялық саламаттылығы аясындағы, ветеринария, өсімдіктер карантині және оларды қорғау, ғылым саласындағы уәкілетті мемлекеттік органдардың аумақтық бөлімшелеріне авариялар (төтенше жағдайдың туындауы), патогенді биологиялық агенттермен жұмыс істеу процесінде жұмыскерлердің инфекциялық ауруларды жұқтыру фактілері туралы тез арада ақпарат беруді;</w:t>
      </w:r>
    </w:p>
    <w:p>
      <w:pPr>
        <w:spacing w:after="0"/>
        <w:ind w:left="0"/>
        <w:jc w:val="both"/>
      </w:pPr>
      <w:r>
        <w:rPr>
          <w:rFonts w:ascii="Times New Roman"/>
          <w:b w:val="false"/>
          <w:i w:val="false"/>
          <w:color w:val="000000"/>
          <w:sz w:val="28"/>
        </w:rPr>
        <w:t xml:space="preserve">
      10) Қазақстан Республикасының еңбек заңнамасына сәйкес мамандар мен көмекші персоналды міндетті әлеуметтік сақтандыруды және еңбек (қызметтік) міндеттерін атқару кезінде жазатайым оқиғалардан сақтандыруды жүзеге асыруды;  </w:t>
      </w:r>
    </w:p>
    <w:p>
      <w:pPr>
        <w:spacing w:after="0"/>
        <w:ind w:left="0"/>
        <w:jc w:val="both"/>
      </w:pPr>
      <w:r>
        <w:rPr>
          <w:rFonts w:ascii="Times New Roman"/>
          <w:b w:val="false"/>
          <w:i w:val="false"/>
          <w:color w:val="000000"/>
          <w:sz w:val="28"/>
        </w:rPr>
        <w:t>
      11) Қазақстан Республикасының заңнамасына сәйкес патогенді биологиялық агенттермен жұмыс істеуді жүзеге асыратын жұмыскерлерді мерзімді медициналық қарап-тексеруден және зерттеп-қараудан өткізуді, олардың биологиялық қауіпсіздігін қамтамасыз ету мәселелері бойынша оқытуды, нұсқау беруді, білімін тексеруді ұйымдастыруды;</w:t>
      </w:r>
    </w:p>
    <w:p>
      <w:pPr>
        <w:spacing w:after="0"/>
        <w:ind w:left="0"/>
        <w:jc w:val="both"/>
      </w:pPr>
      <w:r>
        <w:rPr>
          <w:rFonts w:ascii="Times New Roman"/>
          <w:b w:val="false"/>
          <w:i w:val="false"/>
          <w:color w:val="000000"/>
          <w:sz w:val="28"/>
        </w:rPr>
        <w:t>
      12) экспорттық бақылауға жататын патогенді биологиялық агенттерді Қазақстан Республикасының аумағы арқылы әкелу (әкету) не транзиттеу кезінде Қазақстан Республикасының экспорттық бақылау туралы заңнамасы талаптарының сақталуын қамтамасыз етуге міндетті.</w:t>
      </w:r>
    </w:p>
    <w:p>
      <w:pPr>
        <w:spacing w:after="0"/>
        <w:ind w:left="0"/>
        <w:jc w:val="both"/>
      </w:pPr>
      <w:r>
        <w:rPr>
          <w:rFonts w:ascii="Times New Roman"/>
          <w:b w:val="false"/>
          <w:i w:val="false"/>
          <w:color w:val="000000"/>
          <w:sz w:val="28"/>
        </w:rPr>
        <w:t>
      3. Патогендіктің I және (немесе) II тобындағы патогенді биологиялық агенттермен жұмыс істеу жөніндегі қызметті жүзеге асыратын субъектілер осы баптың 2-тармағында көзделген міндеттемелерден басқа биологиялық қауіпсіздік саласындағы есепке алуды, мониторингті және болжауды (модельдеуді) жүргізу қағидаларында көзделген тәртіппен:</w:t>
      </w:r>
    </w:p>
    <w:p>
      <w:pPr>
        <w:spacing w:after="0"/>
        <w:ind w:left="0"/>
        <w:jc w:val="both"/>
      </w:pPr>
      <w:r>
        <w:rPr>
          <w:rFonts w:ascii="Times New Roman"/>
          <w:b w:val="false"/>
          <w:i w:val="false"/>
          <w:color w:val="000000"/>
          <w:sz w:val="28"/>
        </w:rPr>
        <w:t>
      1) қызметті жүзеге асыру кезінде қолданылатын ақпараттық жүйелерді биологиялық қауіпсіздікті қамтамасыз ету саласындағы мемлекеттік ақпараттық жүйемен интеграциялауға;</w:t>
      </w:r>
    </w:p>
    <w:p>
      <w:pPr>
        <w:spacing w:after="0"/>
        <w:ind w:left="0"/>
        <w:jc w:val="both"/>
      </w:pPr>
      <w:r>
        <w:rPr>
          <w:rFonts w:ascii="Times New Roman"/>
          <w:b w:val="false"/>
          <w:i w:val="false"/>
          <w:color w:val="000000"/>
          <w:sz w:val="28"/>
        </w:rPr>
        <w:t>
      2) патогендіктің I және (немесе) II тобындағы патогенді биологиялық агенттермен жұмыс істеуді жүзеге асыратын даярланған мамандардың болуын қамтамасыз етуге және тиісті тізілімге енгізу үшін олар бойынша денсаулық сақтау, ветеринария және ғылым саласындағы уәкілетті органдарға ақпарат беруге міндетті.</w:t>
      </w:r>
    </w:p>
    <w:p>
      <w:pPr>
        <w:spacing w:after="0"/>
        <w:ind w:left="0"/>
        <w:jc w:val="both"/>
      </w:pPr>
      <w:r>
        <w:rPr>
          <w:rFonts w:ascii="Times New Roman"/>
          <w:b w:val="false"/>
          <w:i w:val="false"/>
          <w:color w:val="000000"/>
          <w:sz w:val="28"/>
        </w:rPr>
        <w:t>
      4. Аса қауіпті инфекциялық аурулар туғызатын патогендіктің I және (немесе) II тобындағы патогенді биологиялық агенттермен жұмыс істеу жөніндегі қызметті жүзеге асыратын субъектілер осы баптың 2 және 3-тармақтарында көзделген міндеттемелерден басқа, Қазақстан Республикасының заңнамасына сәйкес ықтимал қауіпті биологиялық объектілерге қол жеткізу шектелген режимді қамтамасыз етуге міндетті.</w:t>
      </w:r>
    </w:p>
    <w:p>
      <w:pPr>
        <w:spacing w:after="0"/>
        <w:ind w:left="0"/>
        <w:jc w:val="both"/>
      </w:pPr>
      <w:r>
        <w:rPr>
          <w:rFonts w:ascii="Times New Roman"/>
          <w:b w:val="false"/>
          <w:i w:val="false"/>
          <w:color w:val="000000"/>
          <w:sz w:val="28"/>
        </w:rPr>
        <w:t xml:space="preserve">
      5. Патогенді биологиялық агенттермен жұмыс істеуге рұқсатты биологиялық қауіпсіздік талаптарының сақталуын бақылау жөніндегі комиссияның қорытындысы негізінде халықтың санитариялық-эпидемиологиялық саламаттылығы саласындағы мемлекеттік орган береді. </w:t>
      </w:r>
    </w:p>
    <w:p>
      <w:pPr>
        <w:spacing w:after="0"/>
        <w:ind w:left="0"/>
        <w:jc w:val="both"/>
      </w:pPr>
      <w:r>
        <w:rPr>
          <w:rFonts w:ascii="Times New Roman"/>
          <w:b w:val="false"/>
          <w:i w:val="false"/>
          <w:color w:val="000000"/>
          <w:sz w:val="28"/>
        </w:rPr>
        <w:t xml:space="preserve">
      Биологиялық қауіпсіздік талаптарының сақталуын бақылау жөніндегі комиссия туралы ережені және оның құрамын халықтың санитариялық-эпидемиологиялық саламаттылығы саласындағы мемлекеттік орган бекітеді. </w:t>
      </w:r>
    </w:p>
    <w:p>
      <w:pPr>
        <w:spacing w:after="0"/>
        <w:ind w:left="0"/>
        <w:jc w:val="both"/>
      </w:pPr>
      <w:r>
        <w:rPr>
          <w:rFonts w:ascii="Times New Roman"/>
          <w:b w:val="false"/>
          <w:i w:val="false"/>
          <w:color w:val="000000"/>
          <w:sz w:val="28"/>
        </w:rPr>
        <w:t>
      6. Патогенді биологиялық агенттермен жұмыс істеуге рұқсаттарды және (немесе) рұқсаттарға қосымшаларды беру, бас тарту, олардың қолданысын тоқтата тұру, қайта бастау, қайта ресімдеу, одан айыру (кері қайтарып алу) қағидаларын "Халық денсаулығы және денсаулық сақтау жүйесі туралы" Қазақстан Республикасының Кодексіне сәйкес халықтың санитариялық-эпидемиологиялық саламаттылығы саласындағы мемлекеттік орган бекітеді.</w:t>
      </w:r>
    </w:p>
    <w:p>
      <w:pPr>
        <w:spacing w:after="0"/>
        <w:ind w:left="0"/>
        <w:jc w:val="both"/>
      </w:pPr>
      <w:r>
        <w:rPr>
          <w:rFonts w:ascii="Times New Roman"/>
          <w:b w:val="false"/>
          <w:i w:val="false"/>
          <w:color w:val="000000"/>
          <w:sz w:val="28"/>
        </w:rPr>
        <w:t xml:space="preserve">
      7. Патогенді биологиялық агенттермен жұмыс істеуге рұқсат патогенді биологиялық агенттермен жұмыс істеу жүзеге асырылатын әрбір объектіге (стационарлық немесе мобильді) патогенді тобы және қауіптілік дәрежесі ескеріле отырып беріледі. </w:t>
      </w:r>
    </w:p>
    <w:p>
      <w:pPr>
        <w:spacing w:after="0"/>
        <w:ind w:left="0"/>
        <w:jc w:val="both"/>
      </w:pPr>
      <w:r>
        <w:rPr>
          <w:rFonts w:ascii="Times New Roman"/>
          <w:b w:val="false"/>
          <w:i w:val="false"/>
          <w:color w:val="000000"/>
          <w:sz w:val="28"/>
        </w:rPr>
        <w:t>
      8. Қазақстан Республикасының Үкіметі не облыстардың, республикалық маңызы бар қалалардың, астананың жергілікті атқарушы органдары құрған мемлекеттік кәсіпорындар мен мемлекеттік мекемелер аса қауіпті инфекциялық аурулар туғызатын патогенді биологиялық агенттермен жұмыс істеуді жүзеге асырады.</w:t>
      </w:r>
    </w:p>
    <w:p>
      <w:pPr>
        <w:spacing w:after="0"/>
        <w:ind w:left="0"/>
        <w:jc w:val="both"/>
      </w:pPr>
      <w:r>
        <w:rPr>
          <w:rFonts w:ascii="Times New Roman"/>
          <w:b w:val="false"/>
          <w:i w:val="false"/>
          <w:color w:val="000000"/>
          <w:sz w:val="28"/>
        </w:rPr>
        <w:t>
      9. Биологиялық қауіпсіздік саласындағы референттік (референс) зерттеулер:</w:t>
      </w:r>
    </w:p>
    <w:p>
      <w:pPr>
        <w:spacing w:after="0"/>
        <w:ind w:left="0"/>
        <w:jc w:val="both"/>
      </w:pPr>
      <w:r>
        <w:rPr>
          <w:rFonts w:ascii="Times New Roman"/>
          <w:b w:val="false"/>
          <w:i w:val="false"/>
          <w:color w:val="000000"/>
          <w:sz w:val="28"/>
        </w:rPr>
        <w:t>
      1) диагностикалық күрделі және сараптамалық жағдайларда;</w:t>
      </w:r>
    </w:p>
    <w:p>
      <w:pPr>
        <w:spacing w:after="0"/>
        <w:ind w:left="0"/>
        <w:jc w:val="both"/>
      </w:pPr>
      <w:r>
        <w:rPr>
          <w:rFonts w:ascii="Times New Roman"/>
          <w:b w:val="false"/>
          <w:i w:val="false"/>
          <w:color w:val="000000"/>
          <w:sz w:val="28"/>
        </w:rPr>
        <w:t>
      2) аса күрделі жағдайларда зерттеулер жүргізуді қоса алғанда, патогенді биологиялық агенттерді сәйкестендіру мақсатында;</w:t>
      </w:r>
    </w:p>
    <w:p>
      <w:pPr>
        <w:spacing w:after="0"/>
        <w:ind w:left="0"/>
        <w:jc w:val="both"/>
      </w:pPr>
      <w:r>
        <w:rPr>
          <w:rFonts w:ascii="Times New Roman"/>
          <w:b w:val="false"/>
          <w:i w:val="false"/>
          <w:color w:val="000000"/>
          <w:sz w:val="28"/>
        </w:rPr>
        <w:t>
      3) жаңадан анықталған микроорганизмдерді зерделеу мақсатында;</w:t>
      </w:r>
    </w:p>
    <w:p>
      <w:pPr>
        <w:spacing w:after="0"/>
        <w:ind w:left="0"/>
        <w:jc w:val="both"/>
      </w:pPr>
      <w:r>
        <w:rPr>
          <w:rFonts w:ascii="Times New Roman"/>
          <w:b w:val="false"/>
          <w:i w:val="false"/>
          <w:color w:val="000000"/>
          <w:sz w:val="28"/>
        </w:rPr>
        <w:t>
      4) күмәнді немесе даулы жағдайларда сараптамалық қорытынды беру үшін жүзеге асырылады.</w:t>
      </w:r>
    </w:p>
    <w:p>
      <w:pPr>
        <w:spacing w:after="0"/>
        <w:ind w:left="0"/>
        <w:jc w:val="both"/>
      </w:pPr>
      <w:r>
        <w:rPr>
          <w:rFonts w:ascii="Times New Roman"/>
          <w:b w:val="false"/>
          <w:i w:val="false"/>
          <w:color w:val="000000"/>
          <w:sz w:val="28"/>
        </w:rPr>
        <w:t>
      10. Биологиялық қауіпсіздік саласындағы референттік (референс) зерттеулерді құзыретіне сәйкес уәкілетті органдар бекітетін референттік (референс) зерттеулерді жүзеге асыруға рұқсат беру және жүзеге асыру қағидаларына сәйкес осы қызметті жүзеге асыруға рұқсат берілген ұйымдар жүзеге асырады.</w:t>
      </w:r>
    </w:p>
    <w:p>
      <w:pPr>
        <w:spacing w:after="0"/>
        <w:ind w:left="0"/>
        <w:jc w:val="both"/>
      </w:pPr>
      <w:r>
        <w:rPr>
          <w:rFonts w:ascii="Times New Roman"/>
          <w:b w:val="false"/>
          <w:i w:val="false"/>
          <w:color w:val="000000"/>
          <w:sz w:val="28"/>
        </w:rPr>
        <w:t>
      11. Биологиялық қауіпсіздік саласындағы референттік (референс) зерттеулерді жүзеге асыратын субъектілер Қазақстан Республикасының ұлттық стандарттарына сәйкес келуге және сапаны бағалау жүйесін енгізу және оның жұмыс істеуі жөніндегі ұйымдастыру-әдістемелік жұмысты, сондай-ақ патогенді биологиялық агенттермен жұмыс істеу жөніндегі қызметтің сапасын сыртқы бағалауды жүзеге асыруға тиіс.</w:t>
      </w:r>
    </w:p>
    <w:p>
      <w:pPr>
        <w:spacing w:after="0"/>
        <w:ind w:left="0"/>
        <w:jc w:val="both"/>
      </w:pPr>
      <w:r>
        <w:rPr>
          <w:rFonts w:ascii="Times New Roman"/>
          <w:b w:val="false"/>
          <w:i w:val="false"/>
          <w:color w:val="000000"/>
          <w:sz w:val="28"/>
        </w:rPr>
        <w:t>
      16-бап. Патогенді биологиялық агенттердің айналысы саласында есепке алу және мониторинг</w:t>
      </w:r>
    </w:p>
    <w:p>
      <w:pPr>
        <w:spacing w:after="0"/>
        <w:ind w:left="0"/>
        <w:jc w:val="both"/>
      </w:pPr>
      <w:r>
        <w:rPr>
          <w:rFonts w:ascii="Times New Roman"/>
          <w:b w:val="false"/>
          <w:i w:val="false"/>
          <w:color w:val="000000"/>
          <w:sz w:val="28"/>
        </w:rPr>
        <w:t>
      1. Биологиялық қауіпсіздік саласында есепке алу және мониторинг биологиялық тәуекелдерді басқару элементі болып табылады және қауіпті биологиялық факторлар әсерінің теріс салдарының туындауының алдын алуға бағытталған.</w:t>
      </w:r>
    </w:p>
    <w:p>
      <w:pPr>
        <w:spacing w:after="0"/>
        <w:ind w:left="0"/>
        <w:jc w:val="both"/>
      </w:pPr>
      <w:r>
        <w:rPr>
          <w:rFonts w:ascii="Times New Roman"/>
          <w:b w:val="false"/>
          <w:i w:val="false"/>
          <w:color w:val="000000"/>
          <w:sz w:val="28"/>
        </w:rPr>
        <w:t>
      2. Биологиялық қауіпсіздік саласындағы есепке алу және мониторинг патогенді биологиялық агенттермен жұмыс істеудің барлық кезеңінде:</w:t>
      </w:r>
    </w:p>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ықтимал қауіпті биологиялық объектілердің;</w:t>
      </w:r>
    </w:p>
    <w:p>
      <w:pPr>
        <w:spacing w:after="0"/>
        <w:ind w:left="0"/>
        <w:jc w:val="both"/>
      </w:pPr>
      <w:r>
        <w:rPr>
          <w:rFonts w:ascii="Times New Roman"/>
          <w:b w:val="false"/>
          <w:i w:val="false"/>
          <w:color w:val="000000"/>
          <w:sz w:val="28"/>
        </w:rPr>
        <w:t>
      патогендіктің I және II тобындағы патогенді биологиялық агенттердің;</w:t>
      </w:r>
    </w:p>
    <w:p>
      <w:pPr>
        <w:spacing w:after="0"/>
        <w:ind w:left="0"/>
        <w:jc w:val="both"/>
      </w:pPr>
      <w:r>
        <w:rPr>
          <w:rFonts w:ascii="Times New Roman"/>
          <w:b w:val="false"/>
          <w:i w:val="false"/>
          <w:color w:val="000000"/>
          <w:sz w:val="28"/>
        </w:rPr>
        <w:t>
      патогендіктің І және ІІ тобындағы патогенді биологиялық агенттермен жұмыс істеуді жүзеге асыратын мамандардың тізілімдерін жүргізу;</w:t>
      </w:r>
    </w:p>
    <w:p>
      <w:pPr>
        <w:spacing w:after="0"/>
        <w:ind w:left="0"/>
        <w:jc w:val="both"/>
      </w:pPr>
      <w:r>
        <w:rPr>
          <w:rFonts w:ascii="Times New Roman"/>
          <w:b w:val="false"/>
          <w:i w:val="false"/>
          <w:color w:val="000000"/>
          <w:sz w:val="28"/>
        </w:rPr>
        <w:t>
      2) биологиялық қауіпсіздік саласындағы мемлекеттік ақпараттық жүйе арқылы ақпаратты жинау және талдау;</w:t>
      </w:r>
    </w:p>
    <w:p>
      <w:pPr>
        <w:spacing w:after="0"/>
        <w:ind w:left="0"/>
        <w:jc w:val="both"/>
      </w:pPr>
      <w:r>
        <w:rPr>
          <w:rFonts w:ascii="Times New Roman"/>
          <w:b w:val="false"/>
          <w:i w:val="false"/>
          <w:color w:val="000000"/>
          <w:sz w:val="28"/>
        </w:rPr>
        <w:t xml:space="preserve">
      3) статистикалық, есепке алу және есептік құжаттаманы жинау және талдау; </w:t>
      </w:r>
    </w:p>
    <w:p>
      <w:pPr>
        <w:spacing w:after="0"/>
        <w:ind w:left="0"/>
        <w:jc w:val="both"/>
      </w:pPr>
      <w:r>
        <w:rPr>
          <w:rFonts w:ascii="Times New Roman"/>
          <w:b w:val="false"/>
          <w:i w:val="false"/>
          <w:color w:val="000000"/>
          <w:sz w:val="28"/>
        </w:rPr>
        <w:t xml:space="preserve">
      4) аумақты, табиғи орта компоненттерін (жануарлар, өсімдіктер, су, топырақ, ауа), аса қауіпті инфекциялық және паразиттік аурулардың таратушылары мен тасымалдаушыларын (оның ішінде олардың тіршілік әрекеті өнімдерін), заттар мен материалдарды зерттеп-қарауды жүргізу, халықтың, жануарлардың, өсімдіктердің инфекциялық және паразиттік ауруларының туындау себептері мен жағдайларын анықтау; </w:t>
      </w:r>
    </w:p>
    <w:p>
      <w:pPr>
        <w:spacing w:after="0"/>
        <w:ind w:left="0"/>
        <w:jc w:val="both"/>
      </w:pPr>
      <w:r>
        <w:rPr>
          <w:rFonts w:ascii="Times New Roman"/>
          <w:b w:val="false"/>
          <w:i w:val="false"/>
          <w:color w:val="000000"/>
          <w:sz w:val="28"/>
        </w:rPr>
        <w:t>
      5) биологиялық қауіпсіздік саласындағы ведомствоаралық ақпарат алмасу және есепке алу;</w:t>
      </w:r>
    </w:p>
    <w:p>
      <w:pPr>
        <w:spacing w:after="0"/>
        <w:ind w:left="0"/>
        <w:jc w:val="both"/>
      </w:pPr>
      <w:r>
        <w:rPr>
          <w:rFonts w:ascii="Times New Roman"/>
          <w:b w:val="false"/>
          <w:i w:val="false"/>
          <w:color w:val="000000"/>
          <w:sz w:val="28"/>
        </w:rPr>
        <w:t>
      6) халықаралық ынтымақтастық шеңберінде ақпарат алмасу;</w:t>
      </w:r>
    </w:p>
    <w:p>
      <w:pPr>
        <w:spacing w:after="0"/>
        <w:ind w:left="0"/>
        <w:jc w:val="both"/>
      </w:pPr>
      <w:r>
        <w:rPr>
          <w:rFonts w:ascii="Times New Roman"/>
          <w:b w:val="false"/>
          <w:i w:val="false"/>
          <w:color w:val="000000"/>
          <w:sz w:val="28"/>
        </w:rPr>
        <w:t>
      7) ашық дереккөздерден ақпарат жинау, қорытындылау және талдау жолымен жүзеге асырылады.</w:t>
      </w:r>
    </w:p>
    <w:p>
      <w:pPr>
        <w:spacing w:after="0"/>
        <w:ind w:left="0"/>
        <w:jc w:val="both"/>
      </w:pPr>
      <w:r>
        <w:rPr>
          <w:rFonts w:ascii="Times New Roman"/>
          <w:b w:val="false"/>
          <w:i w:val="false"/>
          <w:color w:val="000000"/>
          <w:sz w:val="28"/>
        </w:rPr>
        <w:t>
      3. Осы баптың 2-тармағының 1) тармақшасында көрсетілген тізілімдерді қалыптастыру және жүргізу, биологиялық қауіпсіздік саласындағы статистикалық, есепке алу және есептік құжаттаманың (ақпараттың) түрлері, биологиялық қауіпсіздікті қамтамасыз ету саласындағы мемлекеттік ақпараттық жүйені қалыптастыру және жүргізу тәртібі, сондай-ақ ақпаратты жинау, өңдеу, сақтау және беру тәртібі биологиялық қауіпсіздік саласындағы есепке алуды, мониторингті және болжауды (модельдеуді) жүргізу қағидаларына сәйкес жүзеге асырылады.</w:t>
      </w:r>
    </w:p>
    <w:p>
      <w:pPr>
        <w:spacing w:after="0"/>
        <w:ind w:left="0"/>
        <w:jc w:val="both"/>
      </w:pPr>
      <w:r>
        <w:rPr>
          <w:rFonts w:ascii="Times New Roman"/>
          <w:b w:val="false"/>
          <w:i w:val="false"/>
          <w:color w:val="000000"/>
          <w:sz w:val="28"/>
        </w:rPr>
        <w:t>
      4. Биологиялық қауіпсіздік саласындағы есепке алуды, мониторингті және болжауды (модельдеуді) жүргізу қағидаларын биологиялық қауіпсіздік саласындағы уәкілетті орган бекітеді.</w:t>
      </w:r>
    </w:p>
    <w:p>
      <w:pPr>
        <w:spacing w:after="0"/>
        <w:ind w:left="0"/>
        <w:jc w:val="both"/>
      </w:pPr>
      <w:r>
        <w:rPr>
          <w:rFonts w:ascii="Times New Roman"/>
          <w:b w:val="false"/>
          <w:i w:val="false"/>
          <w:color w:val="000000"/>
          <w:sz w:val="28"/>
        </w:rPr>
        <w:t>
      17-бап. Биологиялық қауіпсіздікті қамтамасыз ету саласындағы мемлекеттік ақпараттық жүйе</w:t>
      </w:r>
    </w:p>
    <w:p>
      <w:pPr>
        <w:spacing w:after="0"/>
        <w:ind w:left="0"/>
        <w:jc w:val="both"/>
      </w:pPr>
      <w:r>
        <w:rPr>
          <w:rFonts w:ascii="Times New Roman"/>
          <w:b w:val="false"/>
          <w:i w:val="false"/>
          <w:color w:val="000000"/>
          <w:sz w:val="28"/>
        </w:rPr>
        <w:t xml:space="preserve">
      1. Биологиялық қауіпсіздікті қамтамасыз ету саласындағы мемлекеттік ақпараттық жүйе биологиялық қауіпсіздік саласындағы орталықтандырылған есепке алу және мониторинг, биологиялық тәуекелдерді басқару, Қазақстан Республикасының аумағында үйлестірілген және жедел ден қою шараларын әзірлеу және биологиялық қауіпсіздікті қамтамасыз ету үшін мемлекеттік органдар мен жергілікті атқарушы органдар арасында ақпарат алмасу мақсатында құрылады. </w:t>
      </w:r>
    </w:p>
    <w:p>
      <w:pPr>
        <w:spacing w:after="0"/>
        <w:ind w:left="0"/>
        <w:jc w:val="both"/>
      </w:pPr>
      <w:r>
        <w:rPr>
          <w:rFonts w:ascii="Times New Roman"/>
          <w:b w:val="false"/>
          <w:i w:val="false"/>
          <w:color w:val="000000"/>
          <w:sz w:val="28"/>
        </w:rPr>
        <w:t>
      2. Биологиялық қауіпсіздікті қамтамасыз ету саласындағы мемлекеттік ақпараттық жүйе мемлекеттік органдар және (немесе) олардың қарамағындағы ұйымдар мен патогенді биологиялық агенттермен жұмыс істейтін субъектілер ұсынатын статистикалық және өзге де құжатталған мәліметтер негізінде қалыптастырылады.</w:t>
      </w:r>
    </w:p>
    <w:p>
      <w:pPr>
        <w:spacing w:after="0"/>
        <w:ind w:left="0"/>
        <w:jc w:val="both"/>
      </w:pPr>
      <w:r>
        <w:rPr>
          <w:rFonts w:ascii="Times New Roman"/>
          <w:b w:val="false"/>
          <w:i w:val="false"/>
          <w:color w:val="000000"/>
          <w:sz w:val="28"/>
        </w:rPr>
        <w:t>
      3. Электрондық ақпараттық ресурстар, биологиялық қауіпсіздік саласындағы ақпараттық жүйелер және электрондық көрсетілетін қызметтер биологиялық қауіпсіздік саласындағы ақпараттандыру объектілері болып табылады.</w:t>
      </w:r>
    </w:p>
    <w:p>
      <w:pPr>
        <w:spacing w:after="0"/>
        <w:ind w:left="0"/>
        <w:jc w:val="both"/>
      </w:pPr>
      <w:r>
        <w:rPr>
          <w:rFonts w:ascii="Times New Roman"/>
          <w:b w:val="false"/>
          <w:i w:val="false"/>
          <w:color w:val="000000"/>
          <w:sz w:val="28"/>
        </w:rPr>
        <w:t>
      4. Патогендіктің I және (немесе) II тобындағы патогенді биологиялық агенттермен жұмыс істеуді жүзеге асыратын мемлекеттік органдар, заңды тұлғалар биологиялық қауіпсіздік саласындағы ақпараттандыру субъектілері болып табылады.</w:t>
      </w:r>
    </w:p>
    <w:p>
      <w:pPr>
        <w:spacing w:after="0"/>
        <w:ind w:left="0"/>
        <w:jc w:val="both"/>
      </w:pPr>
      <w:r>
        <w:rPr>
          <w:rFonts w:ascii="Times New Roman"/>
          <w:b w:val="false"/>
          <w:i w:val="false"/>
          <w:color w:val="000000"/>
          <w:sz w:val="28"/>
        </w:rPr>
        <w:t>
      5. Мемлекеттік ақпараттық жүйеге келіп түсетін ақпарат біріздендірілген түрде жинақталады және биологиялық қауіпсіздікті қамтамасыз ету саласындағы бірыңғай ұлттық дерекқорды құрады.</w:t>
      </w:r>
    </w:p>
    <w:p>
      <w:pPr>
        <w:spacing w:after="0"/>
        <w:ind w:left="0"/>
        <w:jc w:val="both"/>
      </w:pPr>
      <w:r>
        <w:rPr>
          <w:rFonts w:ascii="Times New Roman"/>
          <w:b w:val="false"/>
          <w:i w:val="false"/>
          <w:color w:val="000000"/>
          <w:sz w:val="28"/>
        </w:rPr>
        <w:t>
      6. Биологиялық қауіпсіздікті қамтамасыз ету саласындағы мемлекеттік ақпараттық жүйені құруды, жетілдіруді және пайдалануды, онда сақталатын және өңделетін мәліметтердің қорғалуын қамтамасыз етуді биологиялық қауіпсіздік саласындағы уәкілетті орган Қазақстан Республикасының заңнамасына сәйкес жүзеге асырады.</w:t>
      </w:r>
    </w:p>
    <w:p>
      <w:pPr>
        <w:spacing w:after="0"/>
        <w:ind w:left="0"/>
        <w:jc w:val="both"/>
      </w:pPr>
      <w:r>
        <w:rPr>
          <w:rFonts w:ascii="Times New Roman"/>
          <w:b w:val="false"/>
          <w:i w:val="false"/>
          <w:color w:val="000000"/>
          <w:sz w:val="28"/>
        </w:rPr>
        <w:t>
      7. Биологиялық қауіпсіздік, халықтың санитариялық-эпидемиологиялық саламаттылығы, ветеринария, өсімдіктерді қорғау және олардың карантині саласындағы уәкілетті мемлекеттік органдар, сондай-ақ патогендіктің I және (немесе) II тобындағы патогенді биологиялық агенттермен жұмыс істеуді жүзеге асыратын субъектілер биологиялық қауіпсіздік саласындағы есепке алуды, мониторингті және болжауды (модельдеуді) жүргізу қағидаларына сәйкес мемлекеттік ақпараттық жүйеге ақпарат ұсынуға міндетті.</w:t>
      </w:r>
    </w:p>
    <w:p>
      <w:pPr>
        <w:spacing w:after="0"/>
        <w:ind w:left="0"/>
        <w:jc w:val="both"/>
      </w:pPr>
      <w:r>
        <w:rPr>
          <w:rFonts w:ascii="Times New Roman"/>
          <w:b w:val="false"/>
          <w:i w:val="false"/>
          <w:color w:val="000000"/>
          <w:sz w:val="28"/>
        </w:rPr>
        <w:t>
      18-бап. Жеке және заңды тұлғалардың құқықтары мен міндеттері</w:t>
      </w:r>
    </w:p>
    <w:p>
      <w:pPr>
        <w:spacing w:after="0"/>
        <w:ind w:left="0"/>
        <w:jc w:val="both"/>
      </w:pPr>
      <w:r>
        <w:rPr>
          <w:rFonts w:ascii="Times New Roman"/>
          <w:b w:val="false"/>
          <w:i w:val="false"/>
          <w:color w:val="000000"/>
          <w:sz w:val="28"/>
        </w:rPr>
        <w:t>
      1. Биологиялық қауіпсіздікті қамтамасыз ету саласында жеке және заңды тұлғалар:</w:t>
      </w:r>
    </w:p>
    <w:p>
      <w:pPr>
        <w:spacing w:after="0"/>
        <w:ind w:left="0"/>
        <w:jc w:val="both"/>
      </w:pPr>
      <w:r>
        <w:rPr>
          <w:rFonts w:ascii="Times New Roman"/>
          <w:b w:val="false"/>
          <w:i w:val="false"/>
          <w:color w:val="000000"/>
          <w:sz w:val="28"/>
        </w:rPr>
        <w:t>
      1) патогенді биологиялық агенттерді құқыққа қарсы (санкцияланбаған) пайдаланудың не олардың еркін айналысының барлық белгілі болған фактілері туралы құзыретіне сәйкес халықтың санитариялық-эпидемиологиялық саламаттылығы саласындағы, ветеринария, өсімдіктер карантині және оларды қорғау саласындағы уәкілетті мемлекеттік органдарға, ұлттық қауіпсіздік органдарына не құқық қорғау органдарына хабарлауға;</w:t>
      </w:r>
    </w:p>
    <w:p>
      <w:pPr>
        <w:spacing w:after="0"/>
        <w:ind w:left="0"/>
        <w:jc w:val="both"/>
      </w:pPr>
      <w:r>
        <w:rPr>
          <w:rFonts w:ascii="Times New Roman"/>
          <w:b w:val="false"/>
          <w:i w:val="false"/>
          <w:color w:val="000000"/>
          <w:sz w:val="28"/>
        </w:rPr>
        <w:t xml:space="preserve">
      2) Қазақстан Республикасының биологиялық қауіпсіздігіне нұқсан келтіруі мүмкін патогенді биологиялық агенттермен жұмыс істеуге және олардың таралуына байланысты ақпараттың, оның ішінде қолжетімділігі шектеулі ақпараттың таралуына жол бермеуге; </w:t>
      </w:r>
    </w:p>
    <w:p>
      <w:pPr>
        <w:spacing w:after="0"/>
        <w:ind w:left="0"/>
        <w:jc w:val="both"/>
      </w:pPr>
      <w:r>
        <w:rPr>
          <w:rFonts w:ascii="Times New Roman"/>
          <w:b w:val="false"/>
          <w:i w:val="false"/>
          <w:color w:val="000000"/>
          <w:sz w:val="28"/>
        </w:rPr>
        <w:t>
      3) басқа жеке және заңды тұлғалардың биологиялық қауіпсіздікті қамтамасыз ету, қауіпті биологиялық факторлардың әсерінен қорғау құқықтарын бұзуға әкеп соғатын әрекеттерді жүзеге асырмауға міндетті.</w:t>
      </w:r>
    </w:p>
    <w:p>
      <w:pPr>
        <w:spacing w:after="0"/>
        <w:ind w:left="0"/>
        <w:jc w:val="both"/>
      </w:pPr>
      <w:r>
        <w:rPr>
          <w:rFonts w:ascii="Times New Roman"/>
          <w:b w:val="false"/>
          <w:i w:val="false"/>
          <w:color w:val="000000"/>
          <w:sz w:val="28"/>
        </w:rPr>
        <w:t>
      Биологиялық қауіпсіздік саласындағы талаптарды сақтамай, патогенді биологиялық агенттермен жұмыс істеу жөніндегі қызметке Қазақстан Республикасының заңнамасында белгіленген тәртіппен тыйым салынады.</w:t>
      </w:r>
    </w:p>
    <w:p>
      <w:pPr>
        <w:spacing w:after="0"/>
        <w:ind w:left="0"/>
        <w:jc w:val="both"/>
      </w:pPr>
      <w:r>
        <w:rPr>
          <w:rFonts w:ascii="Times New Roman"/>
          <w:b w:val="false"/>
          <w:i w:val="false"/>
          <w:color w:val="000000"/>
          <w:sz w:val="28"/>
        </w:rPr>
        <w:t xml:space="preserve">
      2. Биологиялық қауіпсіздікті қамтамасыз ету саласында жеке тұлғалар: </w:t>
      </w:r>
    </w:p>
    <w:p>
      <w:pPr>
        <w:spacing w:after="0"/>
        <w:ind w:left="0"/>
        <w:jc w:val="both"/>
      </w:pPr>
      <w:r>
        <w:rPr>
          <w:rFonts w:ascii="Times New Roman"/>
          <w:b w:val="false"/>
          <w:i w:val="false"/>
          <w:color w:val="000000"/>
          <w:sz w:val="28"/>
        </w:rPr>
        <w:t xml:space="preserve">
      1) инфекциялық ауруға байланысты медициналық көмекке жүгінген жағдайда осы жүгінудің алдында шетелде және (немесе) Қазақстан Республикасының инфекциялық (паразиттік) сырқаттанушылық бойынша эндемиялық аумағында болғаны туралы хабарлауға; </w:t>
      </w:r>
    </w:p>
    <w:p>
      <w:pPr>
        <w:spacing w:after="0"/>
        <w:ind w:left="0"/>
        <w:jc w:val="both"/>
      </w:pPr>
      <w:r>
        <w:rPr>
          <w:rFonts w:ascii="Times New Roman"/>
          <w:b w:val="false"/>
          <w:i w:val="false"/>
          <w:color w:val="000000"/>
          <w:sz w:val="28"/>
        </w:rPr>
        <w:t>
      2) инфекциялық ауруға тән белгілермен қатар жүретін денсаулық жағдайының нашарлауы туралы орналасқан жері бойынша медициналық ұйымдарға уақтылы хабарлауға;</w:t>
      </w:r>
    </w:p>
    <w:p>
      <w:pPr>
        <w:spacing w:after="0"/>
        <w:ind w:left="0"/>
        <w:jc w:val="both"/>
      </w:pPr>
      <w:r>
        <w:rPr>
          <w:rFonts w:ascii="Times New Roman"/>
          <w:b w:val="false"/>
          <w:i w:val="false"/>
          <w:color w:val="000000"/>
          <w:sz w:val="28"/>
        </w:rPr>
        <w:t xml:space="preserve">
      3) ауыр инфекциялық ауру диагностикаланған жағдайда осындай диагностикалаудың алдындағы байланыстар туралы ақпаратты орналасқан жері бойынша медициналық ұйымдарға уақтылы хабарлауға міндетті.  </w:t>
      </w:r>
    </w:p>
    <w:p>
      <w:pPr>
        <w:spacing w:after="0"/>
        <w:ind w:left="0"/>
        <w:jc w:val="both"/>
      </w:pPr>
      <w:r>
        <w:rPr>
          <w:rFonts w:ascii="Times New Roman"/>
          <w:b w:val="false"/>
          <w:i w:val="false"/>
          <w:color w:val="000000"/>
          <w:sz w:val="28"/>
        </w:rPr>
        <w:t xml:space="preserve">
      3. Биологиялық қауіпсіздікті қамтамасыз ету саласында жеке және заңды тұлғалар: </w:t>
      </w:r>
    </w:p>
    <w:p>
      <w:pPr>
        <w:spacing w:after="0"/>
        <w:ind w:left="0"/>
        <w:jc w:val="both"/>
      </w:pPr>
      <w:r>
        <w:rPr>
          <w:rFonts w:ascii="Times New Roman"/>
          <w:b w:val="false"/>
          <w:i w:val="false"/>
          <w:color w:val="000000"/>
          <w:sz w:val="28"/>
        </w:rPr>
        <w:t>
      1) шет елдерге және Қазақстан Республикасының инфекциялық (паразиттік) сырқаттанушылық бойынша эндемиялық өңірлеріне жоспарлы баруға байланысты ықтимал биологиялық тәуекелдер және олардың профилактикасы жөніндегі шаралар туралы ақпарат алуға;</w:t>
      </w:r>
    </w:p>
    <w:p>
      <w:pPr>
        <w:spacing w:after="0"/>
        <w:ind w:left="0"/>
        <w:jc w:val="both"/>
      </w:pPr>
      <w:r>
        <w:rPr>
          <w:rFonts w:ascii="Times New Roman"/>
          <w:b w:val="false"/>
          <w:i w:val="false"/>
          <w:color w:val="000000"/>
          <w:sz w:val="28"/>
        </w:rPr>
        <w:t>
      2) Қазақстан Республикасының заңнамасына сәйкес аумақтың және (немесе) объектінің санитариялық-эпидемиологиялық және ветеринариялық-санитариялық жағдайы, сондай-ақ халықты және табиғи орта компоненттерін (жануарлар, өсімдіктер, су, топырақ, ауа) қауіпті биологиялық факторлардың әсерінен қорғауға, биологиялық қатерлерді болғызбауға бағытталған қолданылатын шаралар туралы анық ақпарат алуға;</w:t>
      </w:r>
    </w:p>
    <w:p>
      <w:pPr>
        <w:spacing w:after="0"/>
        <w:ind w:left="0"/>
        <w:jc w:val="both"/>
      </w:pPr>
      <w:r>
        <w:rPr>
          <w:rFonts w:ascii="Times New Roman"/>
          <w:b w:val="false"/>
          <w:i w:val="false"/>
          <w:color w:val="000000"/>
          <w:sz w:val="28"/>
        </w:rPr>
        <w:t>
      3) биологиялық қауіпсіздікті қамтамасыз ету мәселелері бойынша тиісті мемлекеттік органдарға жүгінуге;</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жеке қорғалуға қойылатын талаптардың орындалуын ескере отырып, биологиялық қауіпсіздікті қамтамасыз етуге бағытталған іс-шараларды жүргізуге қатысуға;</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құқықтарға ие болуға құқылы.</w:t>
      </w:r>
    </w:p>
    <w:p>
      <w:pPr>
        <w:spacing w:after="0"/>
        <w:ind w:left="0"/>
        <w:jc w:val="both"/>
      </w:pPr>
      <w:r>
        <w:rPr>
          <w:rFonts w:ascii="Times New Roman"/>
          <w:b w:val="false"/>
          <w:i w:val="false"/>
          <w:color w:val="000000"/>
          <w:sz w:val="28"/>
        </w:rPr>
        <w:t>
      19-бап. Биологиялық қауіпсіздік саласындағы профилактика</w:t>
      </w:r>
    </w:p>
    <w:p>
      <w:pPr>
        <w:spacing w:after="0"/>
        <w:ind w:left="0"/>
        <w:jc w:val="both"/>
      </w:pPr>
      <w:r>
        <w:rPr>
          <w:rFonts w:ascii="Times New Roman"/>
          <w:b w:val="false"/>
          <w:i w:val="false"/>
          <w:color w:val="000000"/>
          <w:sz w:val="28"/>
        </w:rPr>
        <w:t>
      1. Биологиялық қауіпсіздік саласындағы профилактика Қазақстан Республикасының заңнамасына сәйкес жүзеге асырылады және эпидемияға қарсы, ветеринариялық іс-шаралар кешенін, өсімдіктер карантині және оларды қорғау саласындағы профилактика шараларын және биологиялық тәуекелдерді басқаруға, биологиялық қатерлерді болғызбауға және оларды тежеуге бағытталған өзге де шараларды қамтиды.</w:t>
      </w:r>
    </w:p>
    <w:p>
      <w:pPr>
        <w:spacing w:after="0"/>
        <w:ind w:left="0"/>
        <w:jc w:val="both"/>
      </w:pPr>
      <w:r>
        <w:rPr>
          <w:rFonts w:ascii="Times New Roman"/>
          <w:b w:val="false"/>
          <w:i w:val="false"/>
          <w:color w:val="000000"/>
          <w:sz w:val="28"/>
        </w:rPr>
        <w:t>
      2. Биологиялық қауіпсіздік саласындағы профилактика мынадай:</w:t>
      </w:r>
    </w:p>
    <w:p>
      <w:pPr>
        <w:spacing w:after="0"/>
        <w:ind w:left="0"/>
        <w:jc w:val="both"/>
      </w:pPr>
      <w:r>
        <w:rPr>
          <w:rFonts w:ascii="Times New Roman"/>
          <w:b w:val="false"/>
          <w:i w:val="false"/>
          <w:color w:val="000000"/>
          <w:sz w:val="28"/>
        </w:rPr>
        <w:t>
      1) жалпы;</w:t>
      </w:r>
    </w:p>
    <w:p>
      <w:pPr>
        <w:spacing w:after="0"/>
        <w:ind w:left="0"/>
        <w:jc w:val="both"/>
      </w:pPr>
      <w:r>
        <w:rPr>
          <w:rFonts w:ascii="Times New Roman"/>
          <w:b w:val="false"/>
          <w:i w:val="false"/>
          <w:color w:val="000000"/>
          <w:sz w:val="28"/>
        </w:rPr>
        <w:t>
      2) биологиялық қатер көзіне бағытталған;</w:t>
      </w:r>
    </w:p>
    <w:p>
      <w:pPr>
        <w:spacing w:after="0"/>
        <w:ind w:left="0"/>
        <w:jc w:val="both"/>
      </w:pPr>
      <w:r>
        <w:rPr>
          <w:rFonts w:ascii="Times New Roman"/>
          <w:b w:val="false"/>
          <w:i w:val="false"/>
          <w:color w:val="000000"/>
          <w:sz w:val="28"/>
        </w:rPr>
        <w:t>
      3) қауіпті биологиялық факторға бағытталған;</w:t>
      </w:r>
    </w:p>
    <w:p>
      <w:pPr>
        <w:spacing w:after="0"/>
        <w:ind w:left="0"/>
        <w:jc w:val="both"/>
      </w:pPr>
      <w:r>
        <w:rPr>
          <w:rFonts w:ascii="Times New Roman"/>
          <w:b w:val="false"/>
          <w:i w:val="false"/>
          <w:color w:val="000000"/>
          <w:sz w:val="28"/>
        </w:rPr>
        <w:t>
      4) сезімтал организмге бағытталған профилактикалық іс-шараларға бөлінеді.</w:t>
      </w:r>
    </w:p>
    <w:p>
      <w:pPr>
        <w:spacing w:after="0"/>
        <w:ind w:left="0"/>
        <w:jc w:val="both"/>
      </w:pPr>
      <w:r>
        <w:rPr>
          <w:rFonts w:ascii="Times New Roman"/>
          <w:b w:val="false"/>
          <w:i w:val="false"/>
          <w:color w:val="000000"/>
          <w:sz w:val="28"/>
        </w:rPr>
        <w:t xml:space="preserve">
      Мемлекеттік органдар биологиялық қауіпсіздік саласындағы профилактикалық іс-шараларды Қазақстан Республикасының заңнамасында белгіленген құзыреті шегінде жүзеге асырады. </w:t>
      </w:r>
    </w:p>
    <w:p>
      <w:pPr>
        <w:spacing w:after="0"/>
        <w:ind w:left="0"/>
        <w:jc w:val="both"/>
      </w:pPr>
      <w:r>
        <w:rPr>
          <w:rFonts w:ascii="Times New Roman"/>
          <w:b w:val="false"/>
          <w:i w:val="false"/>
          <w:color w:val="000000"/>
          <w:sz w:val="28"/>
        </w:rPr>
        <w:t>
      3. Жалпы профилактикалық іс-шаралар:</w:t>
      </w:r>
    </w:p>
    <w:p>
      <w:pPr>
        <w:spacing w:after="0"/>
        <w:ind w:left="0"/>
        <w:jc w:val="both"/>
      </w:pPr>
      <w:r>
        <w:rPr>
          <w:rFonts w:ascii="Times New Roman"/>
          <w:b w:val="false"/>
          <w:i w:val="false"/>
          <w:color w:val="000000"/>
          <w:sz w:val="28"/>
        </w:rPr>
        <w:t xml:space="preserve">
      1) биологиялық тәуекелдер мониторингін және оларды талдауды, оның ішінде инфекциялық және паразиттік сырқаттанушылықты болжауды, табиғи орта компоненттерінің (жануарлар, өсімдіктер, су, топырақ, ауа) мониторингін, биологиялық қатерлерді бейтараптандыруды немесе олардың деңгейін төмендетуді; </w:t>
      </w:r>
    </w:p>
    <w:p>
      <w:pPr>
        <w:spacing w:after="0"/>
        <w:ind w:left="0"/>
        <w:jc w:val="both"/>
      </w:pPr>
      <w:r>
        <w:rPr>
          <w:rFonts w:ascii="Times New Roman"/>
          <w:b w:val="false"/>
          <w:i w:val="false"/>
          <w:color w:val="000000"/>
          <w:sz w:val="28"/>
        </w:rPr>
        <w:t>
      2) тиісті қызметтердің инфекциялық аурулар ошақтарын анықтау және оқшаулау жөніндегі іс-шараларды жүргізуге дайындығын қамтамасыз етуді, оқытылған персоналдың көмегімен жағдайды басқаруды, жаһандық, өңірлік және жергілікті ауқымдағы төтенше жағдайларды жою жөніндегі іс-қимылдар жоспарлары шеңберінде ведомствоаралық өзара іс-қимыл хаттамаларын (сценарийлерін) және алгоритмдерін құруды;</w:t>
      </w:r>
    </w:p>
    <w:p>
      <w:pPr>
        <w:spacing w:after="0"/>
        <w:ind w:left="0"/>
        <w:jc w:val="both"/>
      </w:pPr>
      <w:r>
        <w:rPr>
          <w:rFonts w:ascii="Times New Roman"/>
          <w:b w:val="false"/>
          <w:i w:val="false"/>
          <w:color w:val="000000"/>
          <w:sz w:val="28"/>
        </w:rPr>
        <w:t>
      3) халықтың ақпараттандырылу деңгейін арттыру мақсатында санитариялық-ағарту жұмысын;</w:t>
      </w:r>
    </w:p>
    <w:p>
      <w:pPr>
        <w:spacing w:after="0"/>
        <w:ind w:left="0"/>
        <w:jc w:val="both"/>
      </w:pPr>
      <w:r>
        <w:rPr>
          <w:rFonts w:ascii="Times New Roman"/>
          <w:b w:val="false"/>
          <w:i w:val="false"/>
          <w:color w:val="000000"/>
          <w:sz w:val="28"/>
        </w:rPr>
        <w:t>
      4) ықтимал қауіпті биологиялық объектілердің, инфекциялық аурулардың табиғи ошақтарының және (немесе) өсімдіктер ауруларының таралу ошақтарының аумағында және оларға тікелей жақын жерде объектілерді орналастыру, салу, реконструкциялау және пайдалануға беру кезінде биологиялық қауіпсіздік саласындағы талаптарды сақтауды;</w:t>
      </w:r>
    </w:p>
    <w:p>
      <w:pPr>
        <w:spacing w:after="0"/>
        <w:ind w:left="0"/>
        <w:jc w:val="both"/>
      </w:pPr>
      <w:r>
        <w:rPr>
          <w:rFonts w:ascii="Times New Roman"/>
          <w:b w:val="false"/>
          <w:i w:val="false"/>
          <w:color w:val="000000"/>
          <w:sz w:val="28"/>
        </w:rPr>
        <w:t xml:space="preserve">
      5) патогендіктің I және II тобындағы патогенді биологиялық агенттермен жұмыс істеуді жүзеге асыру үшін мамандардың кадр резервінен кадр ресурстарын жұмылдыруды; </w:t>
      </w:r>
    </w:p>
    <w:p>
      <w:pPr>
        <w:spacing w:after="0"/>
        <w:ind w:left="0"/>
        <w:jc w:val="both"/>
      </w:pPr>
      <w:r>
        <w:rPr>
          <w:rFonts w:ascii="Times New Roman"/>
          <w:b w:val="false"/>
          <w:i w:val="false"/>
          <w:color w:val="000000"/>
          <w:sz w:val="28"/>
        </w:rPr>
        <w:t>
      6) иммундық-биологиялық препараттар мен жабдықтардың резервтерін жұмылдыруды, объектілерді биологиялық қауіпсіздік саласындағы профилактикалық іс-шаралардың мұқтаждарына қайта бейіндеуді;</w:t>
      </w:r>
    </w:p>
    <w:p>
      <w:pPr>
        <w:spacing w:after="0"/>
        <w:ind w:left="0"/>
        <w:jc w:val="both"/>
      </w:pPr>
      <w:r>
        <w:rPr>
          <w:rFonts w:ascii="Times New Roman"/>
          <w:b w:val="false"/>
          <w:i w:val="false"/>
          <w:color w:val="000000"/>
          <w:sz w:val="28"/>
        </w:rPr>
        <w:t>
      7) биологиялық қауіпсіздік саласында мемлекеттік бақылауды жүзеге асыруды қамтиды.</w:t>
      </w:r>
    </w:p>
    <w:p>
      <w:pPr>
        <w:spacing w:after="0"/>
        <w:ind w:left="0"/>
        <w:jc w:val="both"/>
      </w:pPr>
      <w:r>
        <w:rPr>
          <w:rFonts w:ascii="Times New Roman"/>
          <w:b w:val="false"/>
          <w:i w:val="false"/>
          <w:color w:val="000000"/>
          <w:sz w:val="28"/>
        </w:rPr>
        <w:t>
      4. Биологиялық қатер көзіне бағытталған іс-шаралар:</w:t>
      </w:r>
    </w:p>
    <w:p>
      <w:pPr>
        <w:spacing w:after="0"/>
        <w:ind w:left="0"/>
        <w:jc w:val="both"/>
      </w:pPr>
      <w:r>
        <w:rPr>
          <w:rFonts w:ascii="Times New Roman"/>
          <w:b w:val="false"/>
          <w:i w:val="false"/>
          <w:color w:val="000000"/>
          <w:sz w:val="28"/>
        </w:rPr>
        <w:t>
      1) инфекция жұқтырған және олармен байланыста болған адамдарды уақтылы анықтауды, есепке алуды және тіркеуді, оқшаулауды (обсервациялауды), диагностикалауды және емдеуді (жануарларды алып қою және жоюды);</w:t>
      </w:r>
    </w:p>
    <w:p>
      <w:pPr>
        <w:spacing w:after="0"/>
        <w:ind w:left="0"/>
        <w:jc w:val="both"/>
      </w:pPr>
      <w:r>
        <w:rPr>
          <w:rFonts w:ascii="Times New Roman"/>
          <w:b w:val="false"/>
          <w:i w:val="false"/>
          <w:color w:val="000000"/>
          <w:sz w:val="28"/>
        </w:rPr>
        <w:t>
      2) инфекция ошақтарын және (немесе) өсімдік ауруларының таралу ошақтарын анықтауды, оқшаулауды, зерттеп-қарауды және жоюды;</w:t>
      </w:r>
    </w:p>
    <w:p>
      <w:pPr>
        <w:spacing w:after="0"/>
        <w:ind w:left="0"/>
        <w:jc w:val="both"/>
      </w:pPr>
      <w:r>
        <w:rPr>
          <w:rFonts w:ascii="Times New Roman"/>
          <w:b w:val="false"/>
          <w:i w:val="false"/>
          <w:color w:val="000000"/>
          <w:sz w:val="28"/>
        </w:rPr>
        <w:t>
      3) адамдар мен жануарлардың инфекциялық және паразиттік ауруларының, өсімдіктер ауруларының пайда болуы мен таралуының, Қазақстан Республикасының бүкіл аумағына әкелінуінің және (немесе) таралуының алдын алуды;</w:t>
      </w:r>
    </w:p>
    <w:p>
      <w:pPr>
        <w:spacing w:after="0"/>
        <w:ind w:left="0"/>
        <w:jc w:val="both"/>
      </w:pPr>
      <w:r>
        <w:rPr>
          <w:rFonts w:ascii="Times New Roman"/>
          <w:b w:val="false"/>
          <w:i w:val="false"/>
          <w:color w:val="000000"/>
          <w:sz w:val="28"/>
        </w:rPr>
        <w:t>
      4) биологиялық қатерлерді ерте анықтау (экспресс-диагностика) әдістемелерін, оның ішінде патогенді және өнеркәсіптік микроорганизмдер коллекцияларын пайдалану арқылы әзірлеуді және жетілдіруді;</w:t>
      </w:r>
    </w:p>
    <w:p>
      <w:pPr>
        <w:spacing w:after="0"/>
        <w:ind w:left="0"/>
        <w:jc w:val="both"/>
      </w:pPr>
      <w:r>
        <w:rPr>
          <w:rFonts w:ascii="Times New Roman"/>
          <w:b w:val="false"/>
          <w:i w:val="false"/>
          <w:color w:val="000000"/>
          <w:sz w:val="28"/>
        </w:rPr>
        <w:t>
      5) биологиялық қорғауды қамтамасыз ету қағидаларына сәйкес ықтимал қауіпті биологиялық объектілерде биологиялық қорғау шараларын қамтамасыз етуді;</w:t>
      </w:r>
    </w:p>
    <w:p>
      <w:pPr>
        <w:spacing w:after="0"/>
        <w:ind w:left="0"/>
        <w:jc w:val="both"/>
      </w:pPr>
      <w:r>
        <w:rPr>
          <w:rFonts w:ascii="Times New Roman"/>
          <w:b w:val="false"/>
          <w:i w:val="false"/>
          <w:color w:val="000000"/>
          <w:sz w:val="28"/>
        </w:rPr>
        <w:t>
      6) ведомствоаралық өзара іс-қимылды, оның ішінде патогенді биологиялық агенттердің жоғалуын, ұрлануын, санкцияланбаған қол жеткізілуін немесе айналысын болғызбау, олармен заңсыз жұмыс істеу туралы ақпаратты жасыру (бермеу), сондай-ақ оларды пайдалана отырып немесе ықтимал қауіпті биологиялық объектілерге қатысты диверсияларды болғызбау жөнінде шаралар қабылдауды қоса алғанда, биологиялық қатерлердің туындауына жедел ден қою мақсатында өзара іс-қимыл жасауды қамтиды.</w:t>
      </w:r>
    </w:p>
    <w:p>
      <w:pPr>
        <w:spacing w:after="0"/>
        <w:ind w:left="0"/>
        <w:jc w:val="both"/>
      </w:pPr>
      <w:r>
        <w:rPr>
          <w:rFonts w:ascii="Times New Roman"/>
          <w:b w:val="false"/>
          <w:i w:val="false"/>
          <w:color w:val="000000"/>
          <w:sz w:val="28"/>
        </w:rPr>
        <w:t>
      5. Қауіпті биологиялық факторға бағытталған іс-шаралар:</w:t>
      </w:r>
    </w:p>
    <w:p>
      <w:pPr>
        <w:spacing w:after="0"/>
        <w:ind w:left="0"/>
        <w:jc w:val="both"/>
      </w:pPr>
      <w:r>
        <w:rPr>
          <w:rFonts w:ascii="Times New Roman"/>
          <w:b w:val="false"/>
          <w:i w:val="false"/>
          <w:color w:val="000000"/>
          <w:sz w:val="28"/>
        </w:rPr>
        <w:t>
      1) шектеу іс-шараларын, оның ішінде карантин енгізуді;</w:t>
      </w:r>
    </w:p>
    <w:p>
      <w:pPr>
        <w:spacing w:after="0"/>
        <w:ind w:left="0"/>
        <w:jc w:val="both"/>
      </w:pPr>
      <w:r>
        <w:rPr>
          <w:rFonts w:ascii="Times New Roman"/>
          <w:b w:val="false"/>
          <w:i w:val="false"/>
          <w:color w:val="000000"/>
          <w:sz w:val="28"/>
        </w:rPr>
        <w:t>
      2) жеке қорғау құралдарын қолдануды, жеке гигиенаны сақтауды, әлеуметтік қашықтықты сақтауды (адамдар арасындағы инфекция жұқтыру тәуекелі деңгейін төмендету үшін қажетті оңтайлы қашықтық) қоса алғанда, жеке және қоғамдық қорғау шараларын сақтауды;</w:t>
      </w:r>
    </w:p>
    <w:p>
      <w:pPr>
        <w:spacing w:after="0"/>
        <w:ind w:left="0"/>
        <w:jc w:val="both"/>
      </w:pPr>
      <w:r>
        <w:rPr>
          <w:rFonts w:ascii="Times New Roman"/>
          <w:b w:val="false"/>
          <w:i w:val="false"/>
          <w:color w:val="000000"/>
          <w:sz w:val="28"/>
        </w:rPr>
        <w:t>
      3) дезинфекциялау, дезинсекциялау және дератизациялау жүргізуді, өсімдіктерді қорғау құралдарымен өңдеуді;</w:t>
      </w:r>
    </w:p>
    <w:p>
      <w:pPr>
        <w:spacing w:after="0"/>
        <w:ind w:left="0"/>
        <w:jc w:val="both"/>
      </w:pPr>
      <w:r>
        <w:rPr>
          <w:rFonts w:ascii="Times New Roman"/>
          <w:b w:val="false"/>
          <w:i w:val="false"/>
          <w:color w:val="000000"/>
          <w:sz w:val="28"/>
        </w:rPr>
        <w:t>
      4) жалпы санитариялық іс-шаралар және әлеуметтік-тұрмыстық жағдайларды жақсартуды;</w:t>
      </w:r>
    </w:p>
    <w:p>
      <w:pPr>
        <w:spacing w:after="0"/>
        <w:ind w:left="0"/>
        <w:jc w:val="both"/>
      </w:pPr>
      <w:r>
        <w:rPr>
          <w:rFonts w:ascii="Times New Roman"/>
          <w:b w:val="false"/>
          <w:i w:val="false"/>
          <w:color w:val="000000"/>
          <w:sz w:val="28"/>
        </w:rPr>
        <w:t>
      5) эпидемияға қарсы, эпизоотияға қарсы және фитосанитариялық іс-шараларды, өсімдіктер карантині бойынша іс-шараларды жүргізуді қамтиды.</w:t>
      </w:r>
    </w:p>
    <w:p>
      <w:pPr>
        <w:spacing w:after="0"/>
        <w:ind w:left="0"/>
        <w:jc w:val="both"/>
      </w:pPr>
      <w:r>
        <w:rPr>
          <w:rFonts w:ascii="Times New Roman"/>
          <w:b w:val="false"/>
          <w:i w:val="false"/>
          <w:color w:val="000000"/>
          <w:sz w:val="28"/>
        </w:rPr>
        <w:t>
      6. Сезімтал организмге бағытталған іс-шаралар:</w:t>
      </w:r>
    </w:p>
    <w:p>
      <w:pPr>
        <w:spacing w:after="0"/>
        <w:ind w:left="0"/>
        <w:jc w:val="both"/>
      </w:pPr>
      <w:r>
        <w:rPr>
          <w:rFonts w:ascii="Times New Roman"/>
          <w:b w:val="false"/>
          <w:i w:val="false"/>
          <w:color w:val="000000"/>
          <w:sz w:val="28"/>
        </w:rPr>
        <w:t>
      1) саламатты өмір салты мен дұрыс тамақтануды қалыптастыруға жәрдемдесуді;</w:t>
      </w:r>
    </w:p>
    <w:p>
      <w:pPr>
        <w:spacing w:after="0"/>
        <w:ind w:left="0"/>
        <w:jc w:val="both"/>
      </w:pPr>
      <w:r>
        <w:rPr>
          <w:rFonts w:ascii="Times New Roman"/>
          <w:b w:val="false"/>
          <w:i w:val="false"/>
          <w:color w:val="000000"/>
          <w:sz w:val="28"/>
        </w:rPr>
        <w:t>
      2) инфекциялардың таралуын болғызбау мақсатында иммундық- профилактиканы және химиялық профилактиканы, өсімдіктерді қорғаныш құралдарын қолдануды;</w:t>
      </w:r>
    </w:p>
    <w:p>
      <w:pPr>
        <w:spacing w:after="0"/>
        <w:ind w:left="0"/>
        <w:jc w:val="both"/>
      </w:pPr>
      <w:r>
        <w:rPr>
          <w:rFonts w:ascii="Times New Roman"/>
          <w:b w:val="false"/>
          <w:i w:val="false"/>
          <w:color w:val="000000"/>
          <w:sz w:val="28"/>
        </w:rPr>
        <w:t xml:space="preserve">
      3) инфекциялық аурулардың таралуының профилактикасы мақсатында медициналық, ветеринариялық және ғылыми қызмет шеңберінде аса қауіпті инфекциялық ауруларды туғызатын патогенді биологиялық агенттермен өзара іс-қимылды жүзеге асыратын қызметкерлерді қорғауды қамтамасыз етуді; </w:t>
      </w:r>
    </w:p>
    <w:p>
      <w:pPr>
        <w:spacing w:after="0"/>
        <w:ind w:left="0"/>
        <w:jc w:val="both"/>
      </w:pPr>
      <w:r>
        <w:rPr>
          <w:rFonts w:ascii="Times New Roman"/>
          <w:b w:val="false"/>
          <w:i w:val="false"/>
          <w:color w:val="000000"/>
          <w:sz w:val="28"/>
        </w:rPr>
        <w:t>
      4) инфекциялық аурулардың профилактикасына және биологиялық қауіпсіздік негіздеріне оқытудың оқу бағдарламаларын әзірлеуді және енгізуді;</w:t>
      </w:r>
    </w:p>
    <w:p>
      <w:pPr>
        <w:spacing w:after="0"/>
        <w:ind w:left="0"/>
        <w:jc w:val="both"/>
      </w:pPr>
      <w:r>
        <w:rPr>
          <w:rFonts w:ascii="Times New Roman"/>
          <w:b w:val="false"/>
          <w:i w:val="false"/>
          <w:color w:val="000000"/>
          <w:sz w:val="28"/>
        </w:rPr>
        <w:t>
      5) профилактикалық қарап-тексеру жүргізуді қамтиды.</w:t>
      </w:r>
    </w:p>
    <w:p>
      <w:pPr>
        <w:spacing w:after="0"/>
        <w:ind w:left="0"/>
        <w:jc w:val="both"/>
      </w:pPr>
      <w:r>
        <w:rPr>
          <w:rFonts w:ascii="Times New Roman"/>
          <w:b w:val="false"/>
          <w:i w:val="false"/>
          <w:color w:val="000000"/>
          <w:sz w:val="28"/>
        </w:rPr>
        <w:t>
      4-тарау. Мемлекеттік бақылау және қадағалау</w:t>
      </w:r>
    </w:p>
    <w:p>
      <w:pPr>
        <w:spacing w:after="0"/>
        <w:ind w:left="0"/>
        <w:jc w:val="both"/>
      </w:pPr>
      <w:r>
        <w:rPr>
          <w:rFonts w:ascii="Times New Roman"/>
          <w:b w:val="false"/>
          <w:i w:val="false"/>
          <w:color w:val="000000"/>
          <w:sz w:val="28"/>
        </w:rPr>
        <w:t xml:space="preserve">
      20-бап. Патогенді биологиялық агенттермен жұмыс істеуді жүзеге асыратын субъектілерді мемлекеттік бақылау </w:t>
      </w:r>
    </w:p>
    <w:p>
      <w:pPr>
        <w:spacing w:after="0"/>
        <w:ind w:left="0"/>
        <w:jc w:val="both"/>
      </w:pPr>
      <w:r>
        <w:rPr>
          <w:rFonts w:ascii="Times New Roman"/>
          <w:b w:val="false"/>
          <w:i w:val="false"/>
          <w:color w:val="000000"/>
          <w:sz w:val="28"/>
        </w:rPr>
        <w:t xml:space="preserve">
      1. Патогенді биологиялық агенттермен жұмыс істеуді жүзеге асыратын субъектілерді мемлекеттік бақылау Қазақстан Республикасының халықтың санитариялық-эпидемиологиялық саламаттылығы саласындағы, ветеринария, өсімдіктерді қорғау және олардың карантині, терроризмге қарсы іс-қимыл саласындағы заңнамасында көзделген ерекшеліктер ескеріле отырып, Қазақстан Республикасының Кәсіпкерлік кодексіне сәйкес тексеру нысанында жүзеге асырылады. </w:t>
      </w:r>
    </w:p>
    <w:p>
      <w:pPr>
        <w:spacing w:after="0"/>
        <w:ind w:left="0"/>
        <w:jc w:val="both"/>
      </w:pPr>
      <w:r>
        <w:rPr>
          <w:rFonts w:ascii="Times New Roman"/>
          <w:b w:val="false"/>
          <w:i w:val="false"/>
          <w:color w:val="000000"/>
          <w:sz w:val="28"/>
        </w:rPr>
        <w:t>
      2. Ықтимал қауіпті биологиялық объектілерде патогенді биологиялық агенттермен жұмыс істеуді жүзеге асыратын субъектілер мемлекеттік бақылау субъектілері (объектілері) (бұдан әрі – бақылау және қадағалау субъектілері (объектілері) болып табылады және ведомстволық тиесілігіне, меншік нысанына, кәсіпкерлік санатына қарамастан бақылауға жатады.</w:t>
      </w:r>
    </w:p>
    <w:p>
      <w:pPr>
        <w:spacing w:after="0"/>
        <w:ind w:left="0"/>
        <w:jc w:val="both"/>
      </w:pPr>
      <w:r>
        <w:rPr>
          <w:rFonts w:ascii="Times New Roman"/>
          <w:b w:val="false"/>
          <w:i w:val="false"/>
          <w:color w:val="000000"/>
          <w:sz w:val="28"/>
        </w:rPr>
        <w:t xml:space="preserve">
      3. Патогенді биологиялық агенттермен жұмыс істеу жүзеге асырылатын мемлекеттік бақылау объектілері эпидемиялық, эпизоотиялық, эпифитотиялық мәні жоғары объектілерге жатады. </w:t>
      </w:r>
    </w:p>
    <w:p>
      <w:pPr>
        <w:spacing w:after="0"/>
        <w:ind w:left="0"/>
        <w:jc w:val="both"/>
      </w:pPr>
      <w:r>
        <w:rPr>
          <w:rFonts w:ascii="Times New Roman"/>
          <w:b w:val="false"/>
          <w:i w:val="false"/>
          <w:color w:val="000000"/>
          <w:sz w:val="28"/>
        </w:rPr>
        <w:t>
      Эпидемиялық, эпизоотиялық, эпифитотиялық мәні жоғары объектілер:</w:t>
      </w:r>
    </w:p>
    <w:p>
      <w:pPr>
        <w:spacing w:after="0"/>
        <w:ind w:left="0"/>
        <w:jc w:val="both"/>
      </w:pPr>
      <w:r>
        <w:rPr>
          <w:rFonts w:ascii="Times New Roman"/>
          <w:b w:val="false"/>
          <w:i w:val="false"/>
          <w:color w:val="000000"/>
          <w:sz w:val="28"/>
        </w:rPr>
        <w:t>
      1) патогендіктің I және (немесе) II тобындағы патогенді биологиялық агенттермен жұмыс істеу жүзеге асырылатын ықтимал қауіпті биологиялық объектілер;</w:t>
      </w:r>
    </w:p>
    <w:p>
      <w:pPr>
        <w:spacing w:after="0"/>
        <w:ind w:left="0"/>
        <w:jc w:val="both"/>
      </w:pPr>
      <w:r>
        <w:rPr>
          <w:rFonts w:ascii="Times New Roman"/>
          <w:b w:val="false"/>
          <w:i w:val="false"/>
          <w:color w:val="000000"/>
          <w:sz w:val="28"/>
        </w:rPr>
        <w:t>
      2) патогендіктің III және (немесе) IV тобындағы патогенді биологиялық агенттермен жұмыс істеу жүзеге асырылатын ықтимал қауіпті биологиялық объектілер болып екі топқа бөлінеді.</w:t>
      </w:r>
    </w:p>
    <w:p>
      <w:pPr>
        <w:spacing w:after="0"/>
        <w:ind w:left="0"/>
        <w:jc w:val="both"/>
      </w:pPr>
      <w:r>
        <w:rPr>
          <w:rFonts w:ascii="Times New Roman"/>
          <w:b w:val="false"/>
          <w:i w:val="false"/>
          <w:color w:val="000000"/>
          <w:sz w:val="28"/>
        </w:rPr>
        <w:t>
      Мемлекеттік бақылау объектілерін көрсетілген топтарға жатқызу осы Заңға сәйкес Қазақстан Республикасының Үкіметі бекітетін олардың сыныптамасы ескеріле отырып, патогенді биологиялық агенттерді аса қауіпті инфекциялық аурулар туғызатындарға жатқызу өлшемшарттарының және патогенді биологиялық агенттер тізбесінің негізінде жүзеге асырылады.</w:t>
      </w:r>
    </w:p>
    <w:p>
      <w:pPr>
        <w:spacing w:after="0"/>
        <w:ind w:left="0"/>
        <w:jc w:val="both"/>
      </w:pPr>
      <w:r>
        <w:rPr>
          <w:rFonts w:ascii="Times New Roman"/>
          <w:b w:val="false"/>
          <w:i w:val="false"/>
          <w:color w:val="000000"/>
          <w:sz w:val="28"/>
        </w:rPr>
        <w:t>
      21-бап. Патогенді биологиялық агенттермен жұмыс істеуді жүзеге асыратын субъектілерді мемлекеттік қадағалау</w:t>
      </w:r>
    </w:p>
    <w:p>
      <w:pPr>
        <w:spacing w:after="0"/>
        <w:ind w:left="0"/>
        <w:jc w:val="both"/>
      </w:pPr>
      <w:r>
        <w:rPr>
          <w:rFonts w:ascii="Times New Roman"/>
          <w:b w:val="false"/>
          <w:i w:val="false"/>
          <w:color w:val="000000"/>
          <w:sz w:val="28"/>
        </w:rPr>
        <w:t>
      1. Патогенді биологиялық агенттермен жұмыс істеуді жүзеге асыратын субъектілерді мемлекеттік қадағалау нәтижелері бойынша әкімшілік жазалар қолданылуы мүмкін жедел ден қою шараларын қолдану арқылы жүзеге асырылады және тексеруді жүзеге асыру барысында және оның нәтижелері бойынша қолданылатын, қоғамға қауіпті салдардың туындауын болғызбау мақсатында тексерілетін субъектілерге ықпал ету тәсілі болып табылады.</w:t>
      </w:r>
    </w:p>
    <w:p>
      <w:pPr>
        <w:spacing w:after="0"/>
        <w:ind w:left="0"/>
        <w:jc w:val="both"/>
      </w:pPr>
      <w:r>
        <w:rPr>
          <w:rFonts w:ascii="Times New Roman"/>
          <w:b w:val="false"/>
          <w:i w:val="false"/>
          <w:color w:val="000000"/>
          <w:sz w:val="28"/>
        </w:rPr>
        <w:t>
      2. Егер бақылау және қадағалау субъектісінің (объектісінің) қызметі жеке және заңды тұлғалардың конституциялық құқықтарына, бостандықтары мен заңды мүдделеріне, адамдардың өмірі мен денсаулығына, табиғи орта компоненттеріне (жануарлар, өсімдіктер, су, топырақ, ауа), Қазақстан Республикасының ұлттық қауіпсіздігіне тікелей қатер төндіретін жағдайда, мемлекеттік органдар жедел ден қоюдың құқықтық шектеу шараларын қолданады.</w:t>
      </w:r>
    </w:p>
    <w:p>
      <w:pPr>
        <w:spacing w:after="0"/>
        <w:ind w:left="0"/>
        <w:jc w:val="both"/>
      </w:pPr>
      <w:r>
        <w:rPr>
          <w:rFonts w:ascii="Times New Roman"/>
          <w:b w:val="false"/>
          <w:i w:val="false"/>
          <w:color w:val="000000"/>
          <w:sz w:val="28"/>
        </w:rPr>
        <w:t xml:space="preserve">
      3. Құқықтық шектеу сипатындағы шаралар лауазымды адамдардың: </w:t>
      </w:r>
    </w:p>
    <w:p>
      <w:pPr>
        <w:spacing w:after="0"/>
        <w:ind w:left="0"/>
        <w:jc w:val="both"/>
      </w:pPr>
      <w:r>
        <w:rPr>
          <w:rFonts w:ascii="Times New Roman"/>
          <w:b w:val="false"/>
          <w:i w:val="false"/>
          <w:color w:val="000000"/>
          <w:sz w:val="28"/>
        </w:rPr>
        <w:t>
      ықтимал қауіпті биологиялық объектілер биологиялық қауіпсіздік саласындағы талаптарға сәйкес келмеген;</w:t>
      </w:r>
    </w:p>
    <w:p>
      <w:pPr>
        <w:spacing w:after="0"/>
        <w:ind w:left="0"/>
        <w:jc w:val="both"/>
      </w:pPr>
      <w:r>
        <w:rPr>
          <w:rFonts w:ascii="Times New Roman"/>
          <w:b w:val="false"/>
          <w:i w:val="false"/>
          <w:color w:val="000000"/>
          <w:sz w:val="28"/>
        </w:rPr>
        <w:t>
      эпидемиялық мәні жоғары объектіге санитариялық-эпидемиологиялық қорытынды болмаған;</w:t>
      </w:r>
    </w:p>
    <w:p>
      <w:pPr>
        <w:spacing w:after="0"/>
        <w:ind w:left="0"/>
        <w:jc w:val="both"/>
      </w:pPr>
      <w:r>
        <w:rPr>
          <w:rFonts w:ascii="Times New Roman"/>
          <w:b w:val="false"/>
          <w:i w:val="false"/>
          <w:color w:val="000000"/>
          <w:sz w:val="28"/>
        </w:rPr>
        <w:t>
      патогенді биологиялық агенттермен жұмыс істеуге рұқсат болмаған;</w:t>
      </w:r>
    </w:p>
    <w:p>
      <w:pPr>
        <w:spacing w:after="0"/>
        <w:ind w:left="0"/>
        <w:jc w:val="both"/>
      </w:pPr>
      <w:r>
        <w:rPr>
          <w:rFonts w:ascii="Times New Roman"/>
          <w:b w:val="false"/>
          <w:i w:val="false"/>
          <w:color w:val="000000"/>
          <w:sz w:val="28"/>
        </w:rPr>
        <w:t>
      бақылау және қадағалау субъектісі қызметі туралы ақпарат ұсынбаған және (немесе) анық емес ақпарат ұсынған;</w:t>
      </w:r>
    </w:p>
    <w:p>
      <w:pPr>
        <w:spacing w:after="0"/>
        <w:ind w:left="0"/>
        <w:jc w:val="both"/>
      </w:pPr>
      <w:r>
        <w:rPr>
          <w:rFonts w:ascii="Times New Roman"/>
          <w:b w:val="false"/>
          <w:i w:val="false"/>
          <w:color w:val="000000"/>
          <w:sz w:val="28"/>
        </w:rPr>
        <w:t>
      қызметті жүзеге асыру үшін қажетті технологиялық жабдық болмаған жағдайларда және негіздерде патогенді биологиялық агенттермен жұмыс істеу бойынша қызметті жүзеге асыруды тоқтата тұруға не тыйым салуға құқықтарын көздейді.</w:t>
      </w:r>
    </w:p>
    <w:p>
      <w:pPr>
        <w:spacing w:after="0"/>
        <w:ind w:left="0"/>
        <w:jc w:val="both"/>
      </w:pPr>
      <w:r>
        <w:rPr>
          <w:rFonts w:ascii="Times New Roman"/>
          <w:b w:val="false"/>
          <w:i w:val="false"/>
          <w:color w:val="000000"/>
          <w:sz w:val="28"/>
        </w:rPr>
        <w:t>
      4. Патогенді биологиялық агенттермен жұмыс істеу бойынша қызметті тоқтата тұру не оған тыйым салу туралы шешім Қазақстан Республикасының Кәсіпкерлік кодексіне сәйкес уәкілетті лауазымды адамның қаулысымен ресімделеді.</w:t>
      </w:r>
    </w:p>
    <w:p>
      <w:pPr>
        <w:spacing w:after="0"/>
        <w:ind w:left="0"/>
        <w:jc w:val="both"/>
      </w:pPr>
      <w:r>
        <w:rPr>
          <w:rFonts w:ascii="Times New Roman"/>
          <w:b w:val="false"/>
          <w:i w:val="false"/>
          <w:color w:val="000000"/>
          <w:sz w:val="28"/>
        </w:rPr>
        <w:t xml:space="preserve">
      5-тарау. Микроорганизмдер коллекциялары </w:t>
      </w:r>
    </w:p>
    <w:p>
      <w:pPr>
        <w:spacing w:after="0"/>
        <w:ind w:left="0"/>
        <w:jc w:val="both"/>
      </w:pPr>
      <w:r>
        <w:rPr>
          <w:rFonts w:ascii="Times New Roman"/>
          <w:b w:val="false"/>
          <w:i w:val="false"/>
          <w:color w:val="000000"/>
          <w:sz w:val="28"/>
        </w:rPr>
        <w:t>
      22-бап. Коллекциялық қызмет</w:t>
      </w:r>
    </w:p>
    <w:p>
      <w:pPr>
        <w:spacing w:after="0"/>
        <w:ind w:left="0"/>
        <w:jc w:val="both"/>
      </w:pPr>
      <w:r>
        <w:rPr>
          <w:rFonts w:ascii="Times New Roman"/>
          <w:b w:val="false"/>
          <w:i w:val="false"/>
          <w:color w:val="000000"/>
          <w:sz w:val="28"/>
        </w:rPr>
        <w:t>
      1. Патогенді микроорганизмдердің бірегейлігін, олардың ғылыми және практикалық құндылығын, ғылыми, зерттеу және өндірістік қызметте қолданбалы пайдалану мүмкіндігін зерделеу және айқындау, оларға қатысты халықаралық және ұлттық патенттік рәсімдерді жүргізу үшін коллекциялық қызмет жүзеге асырылады.</w:t>
      </w:r>
    </w:p>
    <w:p>
      <w:pPr>
        <w:spacing w:after="0"/>
        <w:ind w:left="0"/>
        <w:jc w:val="both"/>
      </w:pPr>
      <w:r>
        <w:rPr>
          <w:rFonts w:ascii="Times New Roman"/>
          <w:b w:val="false"/>
          <w:i w:val="false"/>
          <w:color w:val="000000"/>
          <w:sz w:val="28"/>
        </w:rPr>
        <w:t>
      2. Коллекциялық қызмет ұлттық және жұмыс коллекцияларында жүзеге асырылатын патогенді және өнеркәсіптік микроорганизмдерді жинау, сәйкестендіру, зерделеу, есепке алу, паспорттау, сақтау (депонирлеу) және күтіп-ұстау арқылы жүзеге асырылады.</w:t>
      </w:r>
    </w:p>
    <w:p>
      <w:pPr>
        <w:spacing w:after="0"/>
        <w:ind w:left="0"/>
        <w:jc w:val="both"/>
      </w:pPr>
      <w:r>
        <w:rPr>
          <w:rFonts w:ascii="Times New Roman"/>
          <w:b w:val="false"/>
          <w:i w:val="false"/>
          <w:color w:val="000000"/>
          <w:sz w:val="28"/>
        </w:rPr>
        <w:t>
      3. Патогенді және өнеркәсіптік микроорганизмдер коллекцияларының сақталуына коллекциялық қызметті жүзеге асыратын ұйымдардың бірінші басшылары жауапты болады.</w:t>
      </w:r>
    </w:p>
    <w:p>
      <w:pPr>
        <w:spacing w:after="0"/>
        <w:ind w:left="0"/>
        <w:jc w:val="both"/>
      </w:pPr>
      <w:r>
        <w:rPr>
          <w:rFonts w:ascii="Times New Roman"/>
          <w:b w:val="false"/>
          <w:i w:val="false"/>
          <w:color w:val="000000"/>
          <w:sz w:val="28"/>
        </w:rPr>
        <w:t>
      23-бап. Патогенді және өнеркәсіптік микроорганизмдердің ұлттық коллекциялары</w:t>
      </w:r>
    </w:p>
    <w:p>
      <w:pPr>
        <w:spacing w:after="0"/>
        <w:ind w:left="0"/>
        <w:jc w:val="both"/>
      </w:pPr>
      <w:r>
        <w:rPr>
          <w:rFonts w:ascii="Times New Roman"/>
          <w:b w:val="false"/>
          <w:i w:val="false"/>
          <w:color w:val="000000"/>
          <w:sz w:val="28"/>
        </w:rPr>
        <w:t>
      1. Патогенді және өнеркәсіптік микроорганизмдердің ұлттық коллекцияларында бірегей патогенді және өнеркәсіптік микроорганизмдерді, оның ішінде эталондық ретінде пайдаланылатын, әртүрлі көздерден оқшауланған бірегей патогенді және өнеркәсіптік микроорганизмдерді, иммундық-биологиялық препараттар мен қоректік ортаны стандарттау және бақылау үшін тест-штамдарын, өндірістік, депонирленген, патенттелген және референтті штамдарды, авторлық коллекцияларды, сондай-ақ ғылыми, білім беру және практикалық құндылық болып табылатын басқа да штамдарды қалыптастыру, толықтыру, есепке алу және орталықтандырып сақтау жүзеге асырылады.</w:t>
      </w:r>
    </w:p>
    <w:p>
      <w:pPr>
        <w:spacing w:after="0"/>
        <w:ind w:left="0"/>
        <w:jc w:val="both"/>
      </w:pPr>
      <w:r>
        <w:rPr>
          <w:rFonts w:ascii="Times New Roman"/>
          <w:b w:val="false"/>
          <w:i w:val="false"/>
          <w:color w:val="000000"/>
          <w:sz w:val="28"/>
        </w:rPr>
        <w:t>
      2. Патогенді және өнеркәсіптік микроорганизмдердің ұлттық коллекцияларында құрамы шығу тегінің, түрлік туыстық белгілері, адам, жануар немесе өсімдік организміне әсер ету тәсілі бойынша қалыптасатын және бастапқы сипаттамаларын сақтай отырып, өміршең күйде сақталатын штамдар, аса қауіпті инфекциялар қоздырғыштары және өнеркәсіптік микроорганизмдер болады.</w:t>
      </w:r>
    </w:p>
    <w:p>
      <w:pPr>
        <w:spacing w:after="0"/>
        <w:ind w:left="0"/>
        <w:jc w:val="both"/>
      </w:pPr>
      <w:r>
        <w:rPr>
          <w:rFonts w:ascii="Times New Roman"/>
          <w:b w:val="false"/>
          <w:i w:val="false"/>
          <w:color w:val="000000"/>
          <w:sz w:val="28"/>
        </w:rPr>
        <w:t xml:space="preserve">
      3. Белгіленген тәртіппен тіркелген және медициналық және ветеринариялық қолдану үшін айналысқа жіберілген дәрілік заттарды, сондай-ақ медициналық бұйымдарды өндіру кезінде пайдаланылатын патогенді микроорганизмдердің штамдары патогенді микроорганизмдердің ұлттық коллекцияларында міндетті түрде депонирлеуге жатады. </w:t>
      </w:r>
    </w:p>
    <w:p>
      <w:pPr>
        <w:spacing w:after="0"/>
        <w:ind w:left="0"/>
        <w:jc w:val="both"/>
      </w:pPr>
      <w:r>
        <w:rPr>
          <w:rFonts w:ascii="Times New Roman"/>
          <w:b w:val="false"/>
          <w:i w:val="false"/>
          <w:color w:val="000000"/>
          <w:sz w:val="28"/>
        </w:rPr>
        <w:t xml:space="preserve">
      4. Патогенді микроорганизмдердің ұлттық коллекциялары халықтың санитариялық-эпидемиологиялық саламаттылығы және ветеринария аясында, өнеркәсіптік микроорганизмдердің ұлттық коллекциясы ғылым саласында құрылады. </w:t>
      </w:r>
    </w:p>
    <w:p>
      <w:pPr>
        <w:spacing w:after="0"/>
        <w:ind w:left="0"/>
        <w:jc w:val="both"/>
      </w:pPr>
      <w:r>
        <w:rPr>
          <w:rFonts w:ascii="Times New Roman"/>
          <w:b w:val="false"/>
          <w:i w:val="false"/>
          <w:color w:val="000000"/>
          <w:sz w:val="28"/>
        </w:rPr>
        <w:t>
      5. Патогенді және өнеркәсіптік микроорганизмдердің ұлттық коллекцияларын қалыптастыру, жүргізу және күтіп-ұстау қағидаларын Қазақстан Республикасының Үкіметі бекітеді.</w:t>
      </w:r>
    </w:p>
    <w:p>
      <w:pPr>
        <w:spacing w:after="0"/>
        <w:ind w:left="0"/>
        <w:jc w:val="both"/>
      </w:pPr>
      <w:r>
        <w:rPr>
          <w:rFonts w:ascii="Times New Roman"/>
          <w:b w:val="false"/>
          <w:i w:val="false"/>
          <w:color w:val="000000"/>
          <w:sz w:val="28"/>
        </w:rPr>
        <w:t>
      6. Патогенді және өнеркәсіптік микроорганизмдердің ұлттық коллекцияларын физикалық қорғау биологиялық қорғауды қамтамасыз ету қағидаларында көзделген талаптарды қоса алғанда, заңнамада белгіленген тәртіппен жүзеге асырылады.</w:t>
      </w:r>
    </w:p>
    <w:p>
      <w:pPr>
        <w:spacing w:after="0"/>
        <w:ind w:left="0"/>
        <w:jc w:val="both"/>
      </w:pPr>
      <w:r>
        <w:rPr>
          <w:rFonts w:ascii="Times New Roman"/>
          <w:b w:val="false"/>
          <w:i w:val="false"/>
          <w:color w:val="000000"/>
          <w:sz w:val="28"/>
        </w:rPr>
        <w:t>
      7. Патогенді биологиялық агенттермен жұмыс істеуді жүзеге асыратын субъектілер аса қауіпті патогенді микроорганизмдердің үлгілерін бөлу, сатып алу және (немесе) Қазақстан Республикасының аумағына әкелу кезінде олардың үлгілерін халықтың санитариялық-эпидемиологиялық саламаттылығы саласындағы патогенді микроорганизмдердің ұлттық коллекциясына ұсынуға міндетті.</w:t>
      </w:r>
    </w:p>
    <w:p>
      <w:pPr>
        <w:spacing w:after="0"/>
        <w:ind w:left="0"/>
        <w:jc w:val="both"/>
      </w:pPr>
      <w:r>
        <w:rPr>
          <w:rFonts w:ascii="Times New Roman"/>
          <w:b w:val="false"/>
          <w:i w:val="false"/>
          <w:color w:val="000000"/>
          <w:sz w:val="28"/>
        </w:rPr>
        <w:t>
      8. Патогенді және өнеркәсіптік микроорганизмдердің ұлттық коллекциялары мемлекеттің меншігі болып табылады және жекешелендіруге жатпайды. Патогенді микроорганизмдердің ұлттық коллекцияларын қаржылық қамтамасыз ету республикалық бюджет қаражаты есебінен жүзеге асырылады.</w:t>
      </w:r>
    </w:p>
    <w:p>
      <w:pPr>
        <w:spacing w:after="0"/>
        <w:ind w:left="0"/>
        <w:jc w:val="both"/>
      </w:pPr>
      <w:r>
        <w:rPr>
          <w:rFonts w:ascii="Times New Roman"/>
          <w:b w:val="false"/>
          <w:i w:val="false"/>
          <w:color w:val="000000"/>
          <w:sz w:val="28"/>
        </w:rPr>
        <w:t>
      9. Патогенді және өнеркәсіптік микроорганизмдердің ұлттық коллекцияларын жүргізуге және ұстауға уәкілетті ұйымдарды Қазақстан Республикасының Үкіметі айқындайды және Қазақстан Республикасының заңнамасына сәйкес қолжетімділігі шектеулі ақпаратты тарату үшін көзделген талаптарды ескере отырып, белгіленген өлшемшарттар бойынша штамдардың жүйесі және номенклатурасы, іздеу және іріктеу мәселелері бойынша жеке және заңды тұлғаларға консультациялық және ғылыми-әдістемелік көмек көрсетеді.</w:t>
      </w:r>
    </w:p>
    <w:p>
      <w:pPr>
        <w:spacing w:after="0"/>
        <w:ind w:left="0"/>
        <w:jc w:val="both"/>
      </w:pPr>
      <w:r>
        <w:rPr>
          <w:rFonts w:ascii="Times New Roman"/>
          <w:b w:val="false"/>
          <w:i w:val="false"/>
          <w:color w:val="000000"/>
          <w:sz w:val="28"/>
        </w:rPr>
        <w:t>
      24-бап. Патогенді және өнеркәсіптік микроорганизмдердің жұмыс коллекциялары</w:t>
      </w:r>
    </w:p>
    <w:p>
      <w:pPr>
        <w:spacing w:after="0"/>
        <w:ind w:left="0"/>
        <w:jc w:val="both"/>
      </w:pPr>
      <w:r>
        <w:rPr>
          <w:rFonts w:ascii="Times New Roman"/>
          <w:b w:val="false"/>
          <w:i w:val="false"/>
          <w:color w:val="000000"/>
          <w:sz w:val="28"/>
        </w:rPr>
        <w:t xml:space="preserve">
      1. Патогенді және өнеркәсіптік микроорганизмдердің жұмыс коллекциялары қажеттілігіне қарай ғылыми, өндірістік және диагностикалық-зерттеу мақсаттарында патогенді биологиялық агенттермен жұмыс істеуді жүзеге асыратын ұйымдарда құрылады. </w:t>
      </w:r>
    </w:p>
    <w:p>
      <w:pPr>
        <w:spacing w:after="0"/>
        <w:ind w:left="0"/>
        <w:jc w:val="both"/>
      </w:pPr>
      <w:r>
        <w:rPr>
          <w:rFonts w:ascii="Times New Roman"/>
          <w:b w:val="false"/>
          <w:i w:val="false"/>
          <w:color w:val="000000"/>
          <w:sz w:val="28"/>
        </w:rPr>
        <w:t>
      2. Патогенді және өнеркәсіптік микроорганизмдердің жұмыс коллекциялары бастапқы сипаттамаларын сақтай отырып, өміршең күйде ұсталады, өндірістік мақсаттарда қолданылады және ғылыми, өндірістік және зертханалық жұмыс коллекцияларына бөлінеді.</w:t>
      </w:r>
    </w:p>
    <w:p>
      <w:pPr>
        <w:spacing w:after="0"/>
        <w:ind w:left="0"/>
        <w:jc w:val="both"/>
      </w:pPr>
      <w:r>
        <w:rPr>
          <w:rFonts w:ascii="Times New Roman"/>
          <w:b w:val="false"/>
          <w:i w:val="false"/>
          <w:color w:val="000000"/>
          <w:sz w:val="28"/>
        </w:rPr>
        <w:t>
      3. Ғылыми жұмыс коллекциялары ғылыми зерттеулер және (немесе) микроорганизмдер штамдарын патогенді және (немесе) өнеркәсіптік микроорганизмдердің ұлттық коллекциясына беруге дайындау үшін пайдаланылады.</w:t>
      </w:r>
    </w:p>
    <w:p>
      <w:pPr>
        <w:spacing w:after="0"/>
        <w:ind w:left="0"/>
        <w:jc w:val="both"/>
      </w:pPr>
      <w:r>
        <w:rPr>
          <w:rFonts w:ascii="Times New Roman"/>
          <w:b w:val="false"/>
          <w:i w:val="false"/>
          <w:color w:val="000000"/>
          <w:sz w:val="28"/>
        </w:rPr>
        <w:t>
      4. Өндірістік жұмыс коллекциялары иммундық-билогиялық препараттар мен диагностикалық құралдарды өндіру үшін пайдаланылады, құрамында өндіру және верификациялау (сапаны бақылау) үшін қажетті штамдар болады.</w:t>
      </w:r>
    </w:p>
    <w:p>
      <w:pPr>
        <w:spacing w:after="0"/>
        <w:ind w:left="0"/>
        <w:jc w:val="both"/>
      </w:pPr>
      <w:r>
        <w:rPr>
          <w:rFonts w:ascii="Times New Roman"/>
          <w:b w:val="false"/>
          <w:i w:val="false"/>
          <w:color w:val="000000"/>
          <w:sz w:val="28"/>
        </w:rPr>
        <w:t>
      5. Зертханалық жұмыс коллекциялары кейіннен патогендік микроорганизмдердің ұлттық коллекциясына беру үшін қоректік ортаны бақылау, зертханалық бақылау және оқшауланған патогенді биологиялық агенттерді алғашқы сәйкестендіру үшін қолданылады.</w:t>
      </w:r>
    </w:p>
    <w:p>
      <w:pPr>
        <w:spacing w:after="0"/>
        <w:ind w:left="0"/>
        <w:jc w:val="both"/>
      </w:pPr>
      <w:r>
        <w:rPr>
          <w:rFonts w:ascii="Times New Roman"/>
          <w:b w:val="false"/>
          <w:i w:val="false"/>
          <w:color w:val="000000"/>
          <w:sz w:val="28"/>
        </w:rPr>
        <w:t>
      6. Денсаулық сақтау саласында коллекциялық қызметті жүзеге асыратын ұйым аса қауіпті патогенді микроорганизмнің үлгісін сәйкестендіреді, оны депонирлеуді жүзеге асырады не тиесілігі бойынша тиісті ұлттық микроорганизмдер коллекциясына жібереді.</w:t>
      </w:r>
    </w:p>
    <w:p>
      <w:pPr>
        <w:spacing w:after="0"/>
        <w:ind w:left="0"/>
        <w:jc w:val="both"/>
      </w:pPr>
      <w:r>
        <w:rPr>
          <w:rFonts w:ascii="Times New Roman"/>
          <w:b w:val="false"/>
          <w:i w:val="false"/>
          <w:color w:val="000000"/>
          <w:sz w:val="28"/>
        </w:rPr>
        <w:t>
      7. Патогенді және (немесе) өнеркәсіптік микроорганизмдердің жұмыс коллекцияларын қалыптастыру, жүргізу және күтіп-ұстау тәртібі Қазақстан Республикасының заңнамасына сәйкес бекітіледі.</w:t>
      </w:r>
    </w:p>
    <w:p>
      <w:pPr>
        <w:spacing w:after="0"/>
        <w:ind w:left="0"/>
        <w:jc w:val="both"/>
      </w:pPr>
      <w:r>
        <w:rPr>
          <w:rFonts w:ascii="Times New Roman"/>
          <w:b w:val="false"/>
          <w:i w:val="false"/>
          <w:color w:val="000000"/>
          <w:sz w:val="28"/>
        </w:rPr>
        <w:t>
      6-тарау. Патогенді биологиялық агенттермен жұмыс істейтін мамандардың құқықтық мәртебесі және оларды әлеуметтік қорғау</w:t>
      </w:r>
    </w:p>
    <w:p>
      <w:pPr>
        <w:spacing w:after="0"/>
        <w:ind w:left="0"/>
        <w:jc w:val="both"/>
      </w:pPr>
      <w:r>
        <w:rPr>
          <w:rFonts w:ascii="Times New Roman"/>
          <w:b w:val="false"/>
          <w:i w:val="false"/>
          <w:color w:val="000000"/>
          <w:sz w:val="28"/>
        </w:rPr>
        <w:t>
      25-бап. Патогенді биологиялық агенттермен жұмысты жүзеге асыратын мамандардың құқықтық мәртебесі</w:t>
      </w:r>
    </w:p>
    <w:p>
      <w:pPr>
        <w:spacing w:after="0"/>
        <w:ind w:left="0"/>
        <w:jc w:val="both"/>
      </w:pPr>
      <w:r>
        <w:rPr>
          <w:rFonts w:ascii="Times New Roman"/>
          <w:b w:val="false"/>
          <w:i w:val="false"/>
          <w:color w:val="000000"/>
          <w:sz w:val="28"/>
        </w:rPr>
        <w:t>
      1. Патогенді биологиялық агенттермен жұмыс істеуді жүзеге асыратын мамандардың еңбек қатынастары Қазақстан Республикасының Еңбек кодексінде реттеледі.</w:t>
      </w:r>
    </w:p>
    <w:p>
      <w:pPr>
        <w:spacing w:after="0"/>
        <w:ind w:left="0"/>
        <w:jc w:val="both"/>
      </w:pPr>
      <w:r>
        <w:rPr>
          <w:rFonts w:ascii="Times New Roman"/>
          <w:b w:val="false"/>
          <w:i w:val="false"/>
          <w:color w:val="000000"/>
          <w:sz w:val="28"/>
        </w:rPr>
        <w:t>
      2. Патогендіктің I және II тобындағы патогенді биологиялық агенттермен жұмыс істеуге рұқсат етілген және оны жүзеге асыратын мамандар патогендіктің I және II топтардағы патогенді биологиялық агенттермен жұмыс істеуді жүзеге асыратын мамандар тізіліміне енгізілуге жатады.</w:t>
      </w:r>
    </w:p>
    <w:p>
      <w:pPr>
        <w:spacing w:after="0"/>
        <w:ind w:left="0"/>
        <w:jc w:val="both"/>
      </w:pPr>
      <w:r>
        <w:rPr>
          <w:rFonts w:ascii="Times New Roman"/>
          <w:b w:val="false"/>
          <w:i w:val="false"/>
          <w:color w:val="000000"/>
          <w:sz w:val="28"/>
        </w:rPr>
        <w:t xml:space="preserve">
      3. Адамның өмірін, табиғи орта компоненттерін (жануарлар, өсімдіктер, су, топырақ, ауа) қауіпті биологиялық факторлардың әсерінен қорғауға, биологиялық қатерлердің алдын алуға және оларды барынша азайтуға бағытталған кезек күттірмейтін жедел іс-шараларды орындау қажет болған жағдайда патогенді биологиялық агенттермен жұмыс істеуді жүзеге асыратын мамандар заңнамада белгіленген жұмыс уақытынан тыс, сондай-ақ түнгі уақытта, демалыс және мереке күндері қызметтік міндеттерін орындауға тартылуы мүмкін. </w:t>
      </w:r>
    </w:p>
    <w:p>
      <w:pPr>
        <w:spacing w:after="0"/>
        <w:ind w:left="0"/>
        <w:jc w:val="both"/>
      </w:pPr>
      <w:r>
        <w:rPr>
          <w:rFonts w:ascii="Times New Roman"/>
          <w:b w:val="false"/>
          <w:i w:val="false"/>
          <w:color w:val="000000"/>
          <w:sz w:val="28"/>
        </w:rPr>
        <w:t>
      Патогенді биологиялық агенттермен жұмыс істеуді жүзеге асыратын мамандардың үстеме жүмысына, түнгі уақыттағы, демалыс және мереке күндеріндегі жұмысына ақы төлеу Қазақстан Республикасының Еңбек кодексіне сәйкес белгіленеді.</w:t>
      </w:r>
    </w:p>
    <w:p>
      <w:pPr>
        <w:spacing w:after="0"/>
        <w:ind w:left="0"/>
        <w:jc w:val="both"/>
      </w:pPr>
      <w:r>
        <w:rPr>
          <w:rFonts w:ascii="Times New Roman"/>
          <w:b w:val="false"/>
          <w:i w:val="false"/>
          <w:color w:val="000000"/>
          <w:sz w:val="28"/>
        </w:rPr>
        <w:t xml:space="preserve">
      26-бап. Патогенді биологиялық агенттермен жұмыс істеуді жүзеге асыратын мамандарды және көмекші персоналды әлеуметтік қорғау </w:t>
      </w:r>
    </w:p>
    <w:p>
      <w:pPr>
        <w:spacing w:after="0"/>
        <w:ind w:left="0"/>
        <w:jc w:val="both"/>
      </w:pPr>
      <w:r>
        <w:rPr>
          <w:rFonts w:ascii="Times New Roman"/>
          <w:b w:val="false"/>
          <w:i w:val="false"/>
          <w:color w:val="000000"/>
          <w:sz w:val="28"/>
        </w:rPr>
        <w:t>
      1. Патогенді биологиялық агенттермен жұмыс істеуді жүзеге асыратын мамандар мен көмекші персонал Қазақстан Республикасының заңнамасына сәйкес әлеуметтік қорғалуға жатады.</w:t>
      </w:r>
    </w:p>
    <w:p>
      <w:pPr>
        <w:spacing w:after="0"/>
        <w:ind w:left="0"/>
        <w:jc w:val="both"/>
      </w:pPr>
      <w:r>
        <w:rPr>
          <w:rFonts w:ascii="Times New Roman"/>
          <w:b w:val="false"/>
          <w:i w:val="false"/>
          <w:color w:val="000000"/>
          <w:sz w:val="28"/>
        </w:rPr>
        <w:t>
      2. Зиянды (ерекше зиянды) және (немесе) қауіпті еңбек жағдайларын, кәсіптік аурулардың пайда болуының жоғары тәуекелін ескере отырып, патогендіктің I және (немесе) II тобындағы патогенді биологиялық агенттермен жұмыс істеуді жүзеге асыратын мемлекеттік кәсіпорындар және мемлекеттік мекемелердің мамандары мен көмекші персоналын әлеуметтік қорғау осы Заңда көзделген ерекшеліктер ескеріле отырып жүзеге асырылады.</w:t>
      </w:r>
    </w:p>
    <w:p>
      <w:pPr>
        <w:spacing w:after="0"/>
        <w:ind w:left="0"/>
        <w:jc w:val="both"/>
      </w:pPr>
      <w:r>
        <w:rPr>
          <w:rFonts w:ascii="Times New Roman"/>
          <w:b w:val="false"/>
          <w:i w:val="false"/>
          <w:color w:val="000000"/>
          <w:sz w:val="28"/>
        </w:rPr>
        <w:t>
      Қоздырғыштары патогенді биологиялық агенттер болып табылатын инфекциялық аурулардың профилактикасын және оларды емдеуді жүзеге асыратын медицина қызметкерлерін әлеуметтік қорғау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 Патогендіктің I және (немесе) II тобындағы патогенді биологиялық агенттермен жұмыс істеуді жүзеге асыратын мемлекеттік кәсіпорындар және мемлекеттік мекемелердің мамандары мен көмекші персоналының:</w:t>
      </w:r>
    </w:p>
    <w:p>
      <w:pPr>
        <w:spacing w:after="0"/>
        <w:ind w:left="0"/>
        <w:jc w:val="both"/>
      </w:pPr>
      <w:r>
        <w:rPr>
          <w:rFonts w:ascii="Times New Roman"/>
          <w:b w:val="false"/>
          <w:i w:val="false"/>
          <w:color w:val="000000"/>
          <w:sz w:val="28"/>
        </w:rPr>
        <w:t>
      1) биологиялық тәуекелдер деңгейін ескере отырып, еңбегіне ақы төленуіне;</w:t>
      </w:r>
    </w:p>
    <w:p>
      <w:pPr>
        <w:spacing w:after="0"/>
        <w:ind w:left="0"/>
        <w:jc w:val="both"/>
      </w:pPr>
      <w:r>
        <w:rPr>
          <w:rFonts w:ascii="Times New Roman"/>
          <w:b w:val="false"/>
          <w:i w:val="false"/>
          <w:color w:val="000000"/>
          <w:sz w:val="28"/>
        </w:rPr>
        <w:t>
      2) денсаулықты сақтауға және биологиялық қауіпсіздік талаптарына сай келетін жұмыс жағдайларына;</w:t>
      </w:r>
    </w:p>
    <w:p>
      <w:pPr>
        <w:spacing w:after="0"/>
        <w:ind w:left="0"/>
        <w:jc w:val="both"/>
      </w:pPr>
      <w:r>
        <w:rPr>
          <w:rFonts w:ascii="Times New Roman"/>
          <w:b w:val="false"/>
          <w:i w:val="false"/>
          <w:color w:val="000000"/>
          <w:sz w:val="28"/>
        </w:rPr>
        <w:t>
      3) лауазымдық міндеттерін атқару кезінде өмірі мен денсаулығына келтірілген залалды Қазақстан Республикасының заңнамасында айқындалған тәртіппен өндіріп алуға құқығы бар.</w:t>
      </w:r>
    </w:p>
    <w:p>
      <w:pPr>
        <w:spacing w:after="0"/>
        <w:ind w:left="0"/>
        <w:jc w:val="both"/>
      </w:pPr>
      <w:r>
        <w:rPr>
          <w:rFonts w:ascii="Times New Roman"/>
          <w:b w:val="false"/>
          <w:i w:val="false"/>
          <w:color w:val="000000"/>
          <w:sz w:val="28"/>
        </w:rPr>
        <w:t>
      4. Халықтың санитариялық-эпидемиологиялық саламаттылығы аясындағы, ветеринария, білім және ғылым саласындағы патогендіктің I және (немесе) II тобындағы патогенді биологиялық агенттермен жұмыс істеуді жүзеге асыратын мемлекеттік кәсіпорындар және мемлекеттік мекемелердің мамандары мен көмекші персоналының еңбегіне ақы төлеу лауазымдық айлықақыдан, зиянды (ерекше зиянды) және (немесе) қауіпті еңбек жағдайларын, кәсіптік аурулардың пайда болуының жоғары тәуекелін ескере отырып, үстемеақылар мен қосымша ақылардан тұрады.</w:t>
      </w:r>
    </w:p>
    <w:p>
      <w:pPr>
        <w:spacing w:after="0"/>
        <w:ind w:left="0"/>
        <w:jc w:val="both"/>
      </w:pPr>
      <w:r>
        <w:rPr>
          <w:rFonts w:ascii="Times New Roman"/>
          <w:b w:val="false"/>
          <w:i w:val="false"/>
          <w:color w:val="000000"/>
          <w:sz w:val="28"/>
        </w:rPr>
        <w:t>
      5. Патогендіктің I және (немесе) II тобындағы патогенді биологиялық агенттермен жұмыс істеуді жүзеге асыратын мемлекеттік кәсіпорындар мен мемлекеттік мекемелердің мамандары мен көмекші персоналына жыл сайынғы негізгі демалыс берілген кезде кемінде екі лауазымдық айлықақы мөлшерінде сауықтыруға арналған жәрдемақы төленеді.</w:t>
      </w:r>
    </w:p>
    <w:p>
      <w:pPr>
        <w:spacing w:after="0"/>
        <w:ind w:left="0"/>
        <w:jc w:val="both"/>
      </w:pPr>
      <w:r>
        <w:rPr>
          <w:rFonts w:ascii="Times New Roman"/>
          <w:b w:val="false"/>
          <w:i w:val="false"/>
          <w:color w:val="000000"/>
          <w:sz w:val="28"/>
        </w:rPr>
        <w:t>
      6. Патогендіктің I және (немесе) II тобындағы патогенді биологиялық агенттермен жұмыс істеуді жүзеге асыратын мемлекеттік кәсіпорындар мен мемлекеттік мекемелердің мамандары мен көмекші персоналына заттар мен материалдарды, оның ішінде табиғи орта компоненттерінен (жануарлар, өсімдіктер, су, топырақ, ауа) патогенді биологиялық агенттер (ықтимал қауіпті заттар мен материалдар) болуы мүмкін аса қауіпті инфекциялық және паразиттік ауруларды таратушылар мен тасымалдаушыларды (оның ішінде олардың тіршілік әрекеті өнімдерін) іріктеп алу және тасымалдау бойынша міндеттерді орындау кезінде Қазақстан Республикасының заңнамасына сәйкес қызметтік іссапарларға жіберілетін жұмыскерлер үшін көзделген төлем жүзеге асырылады.</w:t>
      </w:r>
    </w:p>
    <w:p>
      <w:pPr>
        <w:spacing w:after="0"/>
        <w:ind w:left="0"/>
        <w:jc w:val="both"/>
      </w:pPr>
      <w:r>
        <w:rPr>
          <w:rFonts w:ascii="Times New Roman"/>
          <w:b w:val="false"/>
          <w:i w:val="false"/>
          <w:color w:val="000000"/>
          <w:sz w:val="28"/>
        </w:rPr>
        <w:t xml:space="preserve">
      27-бап. Патогенді биологиялық агенттермен жұмыс істеуді жүзеге асыруға арналған мамандардың кадр резерві, оларды жұмылдыру шарттары </w:t>
      </w:r>
    </w:p>
    <w:p>
      <w:pPr>
        <w:spacing w:after="0"/>
        <w:ind w:left="0"/>
        <w:jc w:val="both"/>
      </w:pPr>
      <w:r>
        <w:rPr>
          <w:rFonts w:ascii="Times New Roman"/>
          <w:b w:val="false"/>
          <w:i w:val="false"/>
          <w:color w:val="000000"/>
          <w:sz w:val="28"/>
        </w:rPr>
        <w:t xml:space="preserve">
      1. Биологиялық қауіпсіздік саласында жеткілікті кадр ресурстарын, биологиялық қатерлерге, оның ішінде төтенше жағдайлар кезінде барабар ден қоюға дайындықты қамтамасыз ету мақсатында патогендіктің І және ІІ тобындағы патогенді биологиялық агенттермен жұмыс істеуді жүзеге асыру үшін мамандардың кадр резерві қалыптастырылады. </w:t>
      </w:r>
    </w:p>
    <w:p>
      <w:pPr>
        <w:spacing w:after="0"/>
        <w:ind w:left="0"/>
        <w:jc w:val="both"/>
      </w:pPr>
      <w:r>
        <w:rPr>
          <w:rFonts w:ascii="Times New Roman"/>
          <w:b w:val="false"/>
          <w:i w:val="false"/>
          <w:color w:val="000000"/>
          <w:sz w:val="28"/>
        </w:rPr>
        <w:t>
      2. Патогендіктің І және ІІ тобындағы патогенді биологиялық агенттермен жұмыс істеуді жүзеге асыруға арналған мамандардың кадр резервіне енгізілген мамандардың патогендіктің I және II тобындағы патогенді биологиялық агенттермен жұмыс істеу бойынша қызметті жүзеге асыру үшін мемлекеттік кәсіпорындар мен мемлекеттік мекемелерге жұмысқа орналасу құқығы басым болады.</w:t>
      </w:r>
    </w:p>
    <w:p>
      <w:pPr>
        <w:spacing w:after="0"/>
        <w:ind w:left="0"/>
        <w:jc w:val="both"/>
      </w:pPr>
      <w:r>
        <w:rPr>
          <w:rFonts w:ascii="Times New Roman"/>
          <w:b w:val="false"/>
          <w:i w:val="false"/>
          <w:color w:val="000000"/>
          <w:sz w:val="28"/>
        </w:rPr>
        <w:t>
      3. Патогендіктің І және ІІ тобындағы патогенді биологиялық агенттермен жұмыс істеуді жүзеге асыруға арналған мамандардың кадр резервіне енгізілген мамандар қажет болған жағдайда биологиялық қауіпсіздік саласындағы профилактикалық іс-шараларды жүргізуге тартылуы мүмкін.</w:t>
      </w:r>
    </w:p>
    <w:p>
      <w:pPr>
        <w:spacing w:after="0"/>
        <w:ind w:left="0"/>
        <w:jc w:val="both"/>
      </w:pPr>
      <w:r>
        <w:rPr>
          <w:rFonts w:ascii="Times New Roman"/>
          <w:b w:val="false"/>
          <w:i w:val="false"/>
          <w:color w:val="000000"/>
          <w:sz w:val="28"/>
        </w:rPr>
        <w:t xml:space="preserve">
      4. Патогендіктің I және II тобындағы патогенді биологиялық агенттермен жұмыс істеуді жүзеге асыруға арналған мамандардың кадр резервін құру, оларды </w:t>
      </w:r>
    </w:p>
    <w:p>
      <w:pPr>
        <w:spacing w:after="0"/>
        <w:ind w:left="0"/>
        <w:jc w:val="both"/>
      </w:pPr>
      <w:r>
        <w:rPr>
          <w:rFonts w:ascii="Times New Roman"/>
          <w:b w:val="false"/>
          <w:i w:val="false"/>
          <w:color w:val="000000"/>
          <w:sz w:val="28"/>
        </w:rPr>
        <w:t>
      есепке   алу және мониторингі патогендіктің I және II тобындағы патогенді биологиялық агенттермен жұмысты жүзеге асыратын мамандар тізілімі шеңберінде жүзеге асырылады.</w:t>
      </w:r>
    </w:p>
    <w:p>
      <w:pPr>
        <w:spacing w:after="0"/>
        <w:ind w:left="0"/>
        <w:jc w:val="both"/>
      </w:pPr>
      <w:r>
        <w:rPr>
          <w:rFonts w:ascii="Times New Roman"/>
          <w:b w:val="false"/>
          <w:i w:val="false"/>
          <w:color w:val="000000"/>
          <w:sz w:val="28"/>
        </w:rPr>
        <w:t>
      7-тарау. Биологиялық қауіпсіздік саласындағы ғылыми қызмет және білім беру қызметі</w:t>
      </w:r>
    </w:p>
    <w:p>
      <w:pPr>
        <w:spacing w:after="0"/>
        <w:ind w:left="0"/>
        <w:jc w:val="both"/>
      </w:pPr>
      <w:r>
        <w:rPr>
          <w:rFonts w:ascii="Times New Roman"/>
          <w:b w:val="false"/>
          <w:i w:val="false"/>
          <w:color w:val="000000"/>
          <w:sz w:val="28"/>
        </w:rPr>
        <w:t xml:space="preserve">
      28-бап. Биологиялық қауіпсіздік саласындағы ғылымның басымдықтары мен бағыттары </w:t>
      </w:r>
    </w:p>
    <w:p>
      <w:pPr>
        <w:spacing w:after="0"/>
        <w:ind w:left="0"/>
        <w:jc w:val="both"/>
      </w:pPr>
      <w:r>
        <w:rPr>
          <w:rFonts w:ascii="Times New Roman"/>
          <w:b w:val="false"/>
          <w:i w:val="false"/>
          <w:color w:val="000000"/>
          <w:sz w:val="28"/>
        </w:rPr>
        <w:t>
      1. Биологиялық қауіпсіздік саласындағы ғылыми зерттеудің басым бағыттары биологиялық қауіпсіздікті қамтамасыз ету жөніндегі мемлекеттік саясат әзірленетін және іске асыруға қабылданатын мемлекеттік жоспарлау жүйесінің құжаттарында айқындалады.</w:t>
      </w:r>
    </w:p>
    <w:p>
      <w:pPr>
        <w:spacing w:after="0"/>
        <w:ind w:left="0"/>
        <w:jc w:val="both"/>
      </w:pPr>
      <w:r>
        <w:rPr>
          <w:rFonts w:ascii="Times New Roman"/>
          <w:b w:val="false"/>
          <w:i w:val="false"/>
          <w:color w:val="000000"/>
          <w:sz w:val="28"/>
        </w:rPr>
        <w:t>
      2. Биологиялық қауіпсіздік саласындағы ғылыми-зерттеудің басым бағыттары, оның ішінде мыналарды:</w:t>
      </w:r>
    </w:p>
    <w:p>
      <w:pPr>
        <w:spacing w:after="0"/>
        <w:ind w:left="0"/>
        <w:jc w:val="both"/>
      </w:pPr>
      <w:r>
        <w:rPr>
          <w:rFonts w:ascii="Times New Roman"/>
          <w:b w:val="false"/>
          <w:i w:val="false"/>
          <w:color w:val="000000"/>
          <w:sz w:val="28"/>
        </w:rPr>
        <w:t>
      1) нысаналы ғылыми, ғылыми-техникалық бағдарламалар мен гранттық ғылыми жобаларды әзірлеуді және іске асыруды;</w:t>
      </w:r>
    </w:p>
    <w:p>
      <w:pPr>
        <w:spacing w:after="0"/>
        <w:ind w:left="0"/>
        <w:jc w:val="both"/>
      </w:pPr>
      <w:r>
        <w:rPr>
          <w:rFonts w:ascii="Times New Roman"/>
          <w:b w:val="false"/>
          <w:i w:val="false"/>
          <w:color w:val="000000"/>
          <w:sz w:val="28"/>
        </w:rPr>
        <w:t>
      2) биологиялық қауіпсіздік саласындағы халықаралық озық ғылыми технологияларды енгізуді;</w:t>
      </w:r>
    </w:p>
    <w:p>
      <w:pPr>
        <w:spacing w:after="0"/>
        <w:ind w:left="0"/>
        <w:jc w:val="both"/>
      </w:pPr>
      <w:r>
        <w:rPr>
          <w:rFonts w:ascii="Times New Roman"/>
          <w:b w:val="false"/>
          <w:i w:val="false"/>
          <w:color w:val="000000"/>
          <w:sz w:val="28"/>
        </w:rPr>
        <w:t>
      3) ғылыми зерттеулер нәтижелері негізінде биологиялық қауіпсіздік саласындағы ұлттық стандарттарды әзірлеуді және енгізуді;</w:t>
      </w:r>
    </w:p>
    <w:p>
      <w:pPr>
        <w:spacing w:after="0"/>
        <w:ind w:left="0"/>
        <w:jc w:val="both"/>
      </w:pPr>
      <w:r>
        <w:rPr>
          <w:rFonts w:ascii="Times New Roman"/>
          <w:b w:val="false"/>
          <w:i w:val="false"/>
          <w:color w:val="000000"/>
          <w:sz w:val="28"/>
        </w:rPr>
        <w:t>
      4) ғылыми зерттеулердің қолданбалы мәні негізінде инфекциялық және паразиттік аурулардың профилактикасы, оларды емдеу және диагностикалау үшін иммундық-биологиялық, дәрілік және диагностикалық препараттар әзірлеуді және өндіруді көздеуге тиіс.</w:t>
      </w:r>
    </w:p>
    <w:p>
      <w:pPr>
        <w:spacing w:after="0"/>
        <w:ind w:left="0"/>
        <w:jc w:val="both"/>
      </w:pPr>
      <w:r>
        <w:rPr>
          <w:rFonts w:ascii="Times New Roman"/>
          <w:b w:val="false"/>
          <w:i w:val="false"/>
          <w:color w:val="000000"/>
          <w:sz w:val="28"/>
        </w:rPr>
        <w:t>
      3. Инфекциялық (паразиттік) аурулардың профилактикасы, оларды емдеу және диагностикалау үшін иммундық-биологиялық, дәрілік және диагностикалық препараттарды әзірлеу және өндіру ғылыми негізделген болуға тиіс.</w:t>
      </w:r>
    </w:p>
    <w:p>
      <w:pPr>
        <w:spacing w:after="0"/>
        <w:ind w:left="0"/>
        <w:jc w:val="both"/>
      </w:pPr>
      <w:r>
        <w:rPr>
          <w:rFonts w:ascii="Times New Roman"/>
          <w:b w:val="false"/>
          <w:i w:val="false"/>
          <w:color w:val="000000"/>
          <w:sz w:val="28"/>
        </w:rPr>
        <w:t>
      4. Биологиялық қауіпсіздік саласындағы ғылыми-зерттеу жұмыстарының нәтижелері қолданбалы мақсаттарда пайдаланылады.</w:t>
      </w:r>
    </w:p>
    <w:p>
      <w:pPr>
        <w:spacing w:after="0"/>
        <w:ind w:left="0"/>
        <w:jc w:val="both"/>
      </w:pPr>
      <w:r>
        <w:rPr>
          <w:rFonts w:ascii="Times New Roman"/>
          <w:b w:val="false"/>
          <w:i w:val="false"/>
          <w:color w:val="000000"/>
          <w:sz w:val="28"/>
        </w:rPr>
        <w:t>
      5. Биологиялық қауіпсіздік саласындағы ғылыми зерттеулер, олардың нәтижелерін беру, жариялау Қазақстан Республикасының заңнамасына сәйкес жүргізіледі.</w:t>
      </w:r>
    </w:p>
    <w:p>
      <w:pPr>
        <w:spacing w:after="0"/>
        <w:ind w:left="0"/>
        <w:jc w:val="both"/>
      </w:pPr>
      <w:r>
        <w:rPr>
          <w:rFonts w:ascii="Times New Roman"/>
          <w:b w:val="false"/>
          <w:i w:val="false"/>
          <w:color w:val="000000"/>
          <w:sz w:val="28"/>
        </w:rPr>
        <w:t>
      29-бап. Биологиялық қауіпсіздік саласындағы оқыту</w:t>
      </w:r>
    </w:p>
    <w:p>
      <w:pPr>
        <w:spacing w:after="0"/>
        <w:ind w:left="0"/>
        <w:jc w:val="both"/>
      </w:pPr>
      <w:r>
        <w:rPr>
          <w:rFonts w:ascii="Times New Roman"/>
          <w:b w:val="false"/>
          <w:i w:val="false"/>
          <w:color w:val="000000"/>
          <w:sz w:val="28"/>
        </w:rPr>
        <w:t>
      1. Биологиялық қауіпсіздік саласында оқыту техникалық және кәсіптік, қосымша кәсіптік, орта, жоғары білімнен кейінгі және (немесе) жоғары оқу орнынан кейінгі білім беру шеңберінде мамандар даярлауды қамтиды және биологиялық қауіпсіздік саласында кадр әлеуетін дамытуға және нығайтуға бағытталған.</w:t>
      </w:r>
    </w:p>
    <w:p>
      <w:pPr>
        <w:spacing w:after="0"/>
        <w:ind w:left="0"/>
        <w:jc w:val="both"/>
      </w:pPr>
      <w:r>
        <w:rPr>
          <w:rFonts w:ascii="Times New Roman"/>
          <w:b w:val="false"/>
          <w:i w:val="false"/>
          <w:color w:val="000000"/>
          <w:sz w:val="28"/>
        </w:rPr>
        <w:t>
      2. Биологиялық қауіпсіздік саласында кадрлардың біліктілігін арттыруды және оларды қайта даярлауды осы Заңның 10-бабы 3-тармағында көрсетілген мемлекеттік органдар ұйымдастырады.</w:t>
      </w:r>
    </w:p>
    <w:p>
      <w:pPr>
        <w:spacing w:after="0"/>
        <w:ind w:left="0"/>
        <w:jc w:val="both"/>
      </w:pPr>
      <w:r>
        <w:rPr>
          <w:rFonts w:ascii="Times New Roman"/>
          <w:b w:val="false"/>
          <w:i w:val="false"/>
          <w:color w:val="000000"/>
          <w:sz w:val="28"/>
        </w:rPr>
        <w:t>
      3. Төтенше жағдай туындаған жағдайда биологиялық қауіпсіздік саласында кадрларды шұғыл даярлау және қайта даярлау қамтамасыз етіледі.</w:t>
      </w:r>
    </w:p>
    <w:p>
      <w:pPr>
        <w:spacing w:after="0"/>
        <w:ind w:left="0"/>
        <w:jc w:val="both"/>
      </w:pPr>
      <w:r>
        <w:rPr>
          <w:rFonts w:ascii="Times New Roman"/>
          <w:b w:val="false"/>
          <w:i w:val="false"/>
          <w:color w:val="000000"/>
          <w:sz w:val="28"/>
        </w:rPr>
        <w:t>
      4. Биологиялық қауіпсіздік саласында кадрларды оқытуды, біліктілігін арттыруды және қайта даярлауды Қазақстан Республикасының заңнамасына сәйкес аккредиттелген ұйымдар жүргізеді.</w:t>
      </w:r>
    </w:p>
    <w:p>
      <w:pPr>
        <w:spacing w:after="0"/>
        <w:ind w:left="0"/>
        <w:jc w:val="both"/>
      </w:pPr>
      <w:r>
        <w:rPr>
          <w:rFonts w:ascii="Times New Roman"/>
          <w:b w:val="false"/>
          <w:i w:val="false"/>
          <w:color w:val="000000"/>
          <w:sz w:val="28"/>
        </w:rPr>
        <w:t xml:space="preserve">
      30-бап. Ғылыми-техникалық әлеует пен ресурстарды мемлекеттік қолдау </w:t>
      </w:r>
    </w:p>
    <w:p>
      <w:pPr>
        <w:spacing w:after="0"/>
        <w:ind w:left="0"/>
        <w:jc w:val="both"/>
      </w:pPr>
      <w:r>
        <w:rPr>
          <w:rFonts w:ascii="Times New Roman"/>
          <w:b w:val="false"/>
          <w:i w:val="false"/>
          <w:color w:val="000000"/>
          <w:sz w:val="28"/>
        </w:rPr>
        <w:t>
      1. Биологиялық қауіпсіздік саласындағы ғылыми-техникалық әлеуетті мемлекеттік қолдаудың басым бағыты:</w:t>
      </w:r>
    </w:p>
    <w:p>
      <w:pPr>
        <w:spacing w:after="0"/>
        <w:ind w:left="0"/>
        <w:jc w:val="both"/>
      </w:pPr>
      <w:r>
        <w:rPr>
          <w:rFonts w:ascii="Times New Roman"/>
          <w:b w:val="false"/>
          <w:i w:val="false"/>
          <w:color w:val="000000"/>
          <w:sz w:val="28"/>
        </w:rPr>
        <w:t>
      1) биологиялық қатерлердің алдын алуды және биологиялық тәуекелдерді басқаруды қоса алғанда, Қазақстан Республикасының биологиялық қауіпсіздігін қамтамасыз етуге бағытталған отандық ғылыми зерттеулерді қолдау;</w:t>
      </w:r>
    </w:p>
    <w:p>
      <w:pPr>
        <w:spacing w:after="0"/>
        <w:ind w:left="0"/>
        <w:jc w:val="both"/>
      </w:pPr>
      <w:r>
        <w:rPr>
          <w:rFonts w:ascii="Times New Roman"/>
          <w:b w:val="false"/>
          <w:i w:val="false"/>
          <w:color w:val="000000"/>
          <w:sz w:val="28"/>
        </w:rPr>
        <w:t>
      2) Қазақстан Республикасының заңнамасына сәйкес иммундық-биологиялық және диагностикалық препараттар, дезинфекциялау, дезинсекциялау, дератизациялау және жеке қорғаныш құралдары, зертханалық жабдықтар өндірісін дамытуды қолдау;</w:t>
      </w:r>
    </w:p>
    <w:p>
      <w:pPr>
        <w:spacing w:after="0"/>
        <w:ind w:left="0"/>
        <w:jc w:val="both"/>
      </w:pPr>
      <w:r>
        <w:rPr>
          <w:rFonts w:ascii="Times New Roman"/>
          <w:b w:val="false"/>
          <w:i w:val="false"/>
          <w:color w:val="000000"/>
          <w:sz w:val="28"/>
        </w:rPr>
        <w:t>
      3) практикалық қолдану үшін биологиялық қауіпсіздік саласындағы ғылыми-зерттеу жұмыстары нәтижелерінің трансфертін қамтамасыз ету болып табылады.</w:t>
      </w:r>
    </w:p>
    <w:p>
      <w:pPr>
        <w:spacing w:after="0"/>
        <w:ind w:left="0"/>
        <w:jc w:val="both"/>
      </w:pPr>
      <w:r>
        <w:rPr>
          <w:rFonts w:ascii="Times New Roman"/>
          <w:b w:val="false"/>
          <w:i w:val="false"/>
          <w:color w:val="000000"/>
          <w:sz w:val="28"/>
        </w:rPr>
        <w:t>
      2. Ғылыми-кадрлық әлеуетті сақтау мақсатында Қазақстан Республикасының биологиялық қауіпсіздігін қамтамасыз етуге бағытталған қолданбалы ғылыми зерттеулер мен бағдарламаларды мемлекеттік қолдау тұрақтылық пен үздіксіздік қағидаттарында жүзеге асырылады.</w:t>
      </w:r>
    </w:p>
    <w:p>
      <w:pPr>
        <w:spacing w:after="0"/>
        <w:ind w:left="0"/>
        <w:jc w:val="both"/>
      </w:pPr>
      <w:r>
        <w:rPr>
          <w:rFonts w:ascii="Times New Roman"/>
          <w:b w:val="false"/>
          <w:i w:val="false"/>
          <w:color w:val="000000"/>
          <w:sz w:val="28"/>
        </w:rPr>
        <w:t>
      3. Қолданбалы ғылыми зерттеулер мен бағдарламаларды мемлекеттік қолдау Қазақстан Республикасының биологиялық қауіпсіздігін қамтамасыз етуге бағытталған бағдарламалық-нысаналы қаржыландыру негізінде жүзеге асырылады, стратегиялық маңызды мемлекеттік міндеттерді шешуге бағытталуға тиіс және конкурстық негізде немесе конкурстық рәсімдерден тыс Қазақстан Республикасы Үкіметінің шешімі бойынша жүзеге асырылады.</w:t>
      </w:r>
    </w:p>
    <w:p>
      <w:pPr>
        <w:spacing w:after="0"/>
        <w:ind w:left="0"/>
        <w:jc w:val="both"/>
      </w:pPr>
      <w:r>
        <w:rPr>
          <w:rFonts w:ascii="Times New Roman"/>
          <w:b w:val="false"/>
          <w:i w:val="false"/>
          <w:color w:val="000000"/>
          <w:sz w:val="28"/>
        </w:rPr>
        <w:t>
      8-тарау. Қорытынды ережелер</w:t>
      </w:r>
    </w:p>
    <w:p>
      <w:pPr>
        <w:spacing w:after="0"/>
        <w:ind w:left="0"/>
        <w:jc w:val="both"/>
      </w:pPr>
      <w:r>
        <w:rPr>
          <w:rFonts w:ascii="Times New Roman"/>
          <w:b w:val="false"/>
          <w:i w:val="false"/>
          <w:color w:val="000000"/>
          <w:sz w:val="28"/>
        </w:rPr>
        <w:t>
      31-бап. Қазақстан Республикасының биологиялық қауіпсіздік саласындағы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биологиялық қауіпсіздік саласындағы заңнамасын бұзу Қазақстан Республикасының заңдарына сәйкес жауаптылыққа әкеп соғады.</w:t>
      </w:r>
    </w:p>
    <w:p>
      <w:pPr>
        <w:spacing w:after="0"/>
        <w:ind w:left="0"/>
        <w:jc w:val="both"/>
      </w:pPr>
      <w:r>
        <w:rPr>
          <w:rFonts w:ascii="Times New Roman"/>
          <w:b w:val="false"/>
          <w:i w:val="false"/>
          <w:color w:val="000000"/>
          <w:sz w:val="28"/>
        </w:rPr>
        <w:t>
      32-бап.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p>
      <w:pPr>
        <w:spacing w:after="0"/>
        <w:ind w:left="0"/>
        <w:jc w:val="both"/>
      </w:pPr>
      <w:r>
        <w:rPr>
          <w:rFonts w:ascii="Times New Roman"/>
          <w:b w:val="false"/>
          <w:i w:val="false"/>
          <w:color w:val="000000"/>
          <w:sz w:val="28"/>
        </w:rPr>
        <w:t>
      2. Патогенді биологиялық агенттермен жұмыс істеу бойынша қызметті жүзеге асыратын кәсіпкерлік субъектілері осы Заң қолданысқа енгізілген кезден бастап алты ай ішінде осы Заңның 15-бабының 2-тармағына сәйкес рұқсатты қайта ресімдеуге міндетті.</w:t>
      </w:r>
    </w:p>
    <w:p>
      <w:pPr>
        <w:spacing w:after="0"/>
        <w:ind w:left="0"/>
        <w:jc w:val="both"/>
      </w:pPr>
      <w:r>
        <w:rPr>
          <w:rFonts w:ascii="Times New Roman"/>
          <w:b w:val="false"/>
          <w:i w:val="false"/>
          <w:color w:val="000000"/>
          <w:sz w:val="28"/>
        </w:rPr>
        <w:t>
      3. Дезинфекциялау, дезинсекциялау және дератизациялау бойынша көрсетілетін қызметтерді жүзеге асыратын кәсіпкерлік субъектілері осы Заң қолданысқа енгізілген кезден бастап алты ай ішінде рұқсаттар және хабарламалар туралы заңнамаға сәйкес лицензия алуға міндетті.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