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3e9d" w14:textId="07f3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Қырғыз Республикасының Үкіметі арасындағы өтеусіз әскери-техникалық көмек көрсету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25 маусымдағы № 435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Қырғыз Республикасының Үкіметі арасындағы өтеусіз әскери-техникалық көмек көрсету туралы келісімді ратификациялау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Үкіметі мен Қырғыз Республикасының Үкіметі арасындағы өтеусіз әскери-техникалық көмек көрсету туралы келісімді ратификациялау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2021 жылғы 2 наурызда Нұр-Сұлтанда жасалған Қазақстан Республикасының Үкіметі мен Қырғыз Республикасының Үкіметі арасындағы өтеусіз әскери-техникалық көмек көрсету туралы келісім ратификациялансын.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