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c060" w14:textId="af3c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"Дербес деректер алмасу саласындағы әкімшілік мәселелер бойынша өзара құқықтық көмек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21 маусымдағы № 425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"Дербес деректер алмасу саласындағы әкімшілік мәселелер бойынша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құқықтық көмек туралы келісімді ратификациялау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Дербес деректер алмасу саласындағы әкімшілік мәселелер бойынша өзара құқықтық көмек туралы келісімді ратификациялау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18 желтоқсанда жасалған Дербес деректер алмасу саласындағы әкімшілік мәселелер бойынша өзара құқықтық көмек туралы келісім ратификациялансын.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