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8da0" w14:textId="86f8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үлгі регламентін бекіту туралы" Қазақстан Республикасы Президентінің 2013 жылғы 3 желтоқсандағы № 704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19 маусымдағы № 423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                                                                    А. Мамин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"Мәслихаттың үлгі регламентін бекіту туралы"  Қазақстан Республикасы Президентінің 2013 жылғы 3 желтоқсандағы № 704 Жарлығына өзгерістер енгізу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ЕТЕМIН:</w:t>
      </w:r>
    </w:p>
    <w:bookmarkEnd w:id="3"/>
    <w:bookmarkStart w:name="z5" w:id="4"/>
    <w:p>
      <w:pPr>
        <w:spacing w:after="0"/>
        <w:ind w:left="0"/>
        <w:jc w:val="both"/>
      </w:pPr>
      <w:r>
        <w:rPr>
          <w:rFonts w:ascii="Times New Roman"/>
          <w:b w:val="false"/>
          <w:i w:val="false"/>
          <w:color w:val="000000"/>
          <w:sz w:val="28"/>
        </w:rPr>
        <w:t xml:space="preserve">
      1.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4"/>
    <w:p>
      <w:pPr>
        <w:spacing w:after="0"/>
        <w:ind w:left="0"/>
        <w:jc w:val="both"/>
      </w:pPr>
      <w:r>
        <w:rPr>
          <w:rFonts w:ascii="Times New Roman"/>
          <w:b w:val="false"/>
          <w:i w:val="false"/>
          <w:color w:val="000000"/>
          <w:sz w:val="28"/>
        </w:rPr>
        <w:t>
      жоғарыда аталған Жарлықпен бекітілген Мәслихаттың үлгі регламентінде:</w:t>
      </w:r>
    </w:p>
    <w:bookmarkStart w:name="z6" w:id="5"/>
    <w:p>
      <w:pPr>
        <w:spacing w:after="0"/>
        <w:ind w:left="0"/>
        <w:jc w:val="both"/>
      </w:pPr>
      <w:r>
        <w:rPr>
          <w:rFonts w:ascii="Times New Roman"/>
          <w:b w:val="false"/>
          <w:i w:val="false"/>
          <w:color w:val="000000"/>
          <w:sz w:val="28"/>
        </w:rPr>
        <w:t>
      1-тармақ мынадай редакцияда жазылсын:</w:t>
      </w:r>
    </w:p>
    <w:bookmarkEnd w:id="5"/>
    <w:p>
      <w:pPr>
        <w:spacing w:after="0"/>
        <w:ind w:left="0"/>
        <w:jc w:val="both"/>
      </w:pPr>
      <w:r>
        <w:rPr>
          <w:rFonts w:ascii="Times New Roman"/>
          <w:b w:val="false"/>
          <w:i w:val="false"/>
          <w:color w:val="000000"/>
          <w:sz w:val="28"/>
        </w:rPr>
        <w:t>
      "1. Осы Мәслихаттың үлгі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9-бабына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мәселелерді белгілейді.";</w:t>
      </w:r>
    </w:p>
    <w:p>
      <w:pPr>
        <w:spacing w:after="0"/>
        <w:ind w:left="0"/>
        <w:jc w:val="both"/>
      </w:pPr>
      <w:r>
        <w:rPr>
          <w:rFonts w:ascii="Times New Roman"/>
          <w:b w:val="false"/>
          <w:i w:val="false"/>
          <w:color w:val="000000"/>
          <w:sz w:val="28"/>
        </w:rPr>
        <w:t>
      31 және 32-тармақтар мынадай редакцияда жазылсын:</w:t>
      </w:r>
    </w:p>
    <w:p>
      <w:pPr>
        <w:spacing w:after="0"/>
        <w:ind w:left="0"/>
        <w:jc w:val="both"/>
      </w:pPr>
      <w:r>
        <w:rPr>
          <w:rFonts w:ascii="Times New Roman"/>
          <w:b w:val="false"/>
          <w:i w:val="false"/>
          <w:color w:val="000000"/>
          <w:sz w:val="28"/>
        </w:rPr>
        <w:t>
      "31. Мәслихат тиісті аумақ әкімінің есептерін тыңдау жолымен жергілікті бюджеттің, аумақтарды дамытудың экономикалық және әлеуметтік бағдарламаларының орындалуын бақылауды жүзеге асырады.</w:t>
      </w:r>
    </w:p>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Жарлығына сәйкес сессияда тиісті аумақ әкімінің есебін тыңдайды. </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 жасау Заңның 39-3-бабына сәйкес жергілікті қоғамдастық жиналысының хаттамасымен расталады.";</w:t>
      </w:r>
    </w:p>
    <w:p>
      <w:pPr>
        <w:spacing w:after="0"/>
        <w:ind w:left="0"/>
        <w:jc w:val="both"/>
      </w:pPr>
      <w:r>
        <w:rPr>
          <w:rFonts w:ascii="Times New Roman"/>
          <w:b w:val="false"/>
          <w:i w:val="false"/>
          <w:color w:val="000000"/>
          <w:sz w:val="28"/>
        </w:rPr>
        <w:t>
      34-тармақ мынадай редакцияда жазылсын:</w:t>
      </w:r>
    </w:p>
    <w:p>
      <w:pPr>
        <w:spacing w:after="0"/>
        <w:ind w:left="0"/>
        <w:jc w:val="both"/>
      </w:pPr>
      <w:r>
        <w:rPr>
          <w:rFonts w:ascii="Times New Roman"/>
          <w:b w:val="false"/>
          <w:i w:val="false"/>
          <w:color w:val="000000"/>
          <w:sz w:val="28"/>
        </w:rPr>
        <w:t>
      "34.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Start w:name="z7" w:id="6"/>
    <w:p>
      <w:pPr>
        <w:spacing w:after="0"/>
        <w:ind w:left="0"/>
        <w:jc w:val="both"/>
      </w:pPr>
      <w:r>
        <w:rPr>
          <w:rFonts w:ascii="Times New Roman"/>
          <w:b w:val="false"/>
          <w:i w:val="false"/>
          <w:color w:val="000000"/>
          <w:sz w:val="28"/>
        </w:rPr>
        <w:t>
      2. Осы Жарлық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