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acb6" w14:textId="82ba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"Ахмет Байтұрсынұлының 150 жылдық мерейтойын дайындау және өткізу жөнінде мемлекеттік комиссия құру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маусымдағы № 421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"Ахмет Байтұрсынұлының 150 жылдық мерейтойын дайындау және өткізу жөнінде мемлекеттік комиссия құру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Ахмет Байтұрсынұлының 150 жылдық мерейтойын дайындау және өткізу жөнінде мемлекеттік комиссия құру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жылы Ахмет Байтұрсынұлының 150 жылдық мерейтойын жоғары ұйымдастырушылық және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құрамда Ахмет Байтұрсынұлының 150 жылдық мерейтойын дайындау және өткізу жөніндегі мемлекеттік комиссия (бұдан әрі - Мемлекеттік комиссия) құрылсын.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Мемлекеттік комиссияның жұмыс органы болып белгіленсін.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      Республикасының Үкіметі 2021 жылғы 1 қарашаға дейін Ахмет Байтұрсынұлының 150 жылдық мерейтойын дайындау және өткізу жөніндегі жалпыреспубликалық жоспардың жобасын Мемлекеттік комиссияның қарауына енгізуді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Ахмет Байтұрсынұлының 150 жылдық мерейтойын дайындау және өткізу жөніндегі жалпыреспубликалық жоспарды 2021 жылғы 1 желтоқсанға дейін бекітсін;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Ахмет Байтұрсынұлының 150 жылдық мерейтойын дайындау және өткізу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Басшысы,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Білім және ғылым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әлеуметтік мәселелерге жетекшілік ететін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өңірлік саясаты саласындағы жұмысты үйлестіретін Қазақстан Республикасы Президенті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Баспасөз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"Ш.Ш. Уәлиханов атындағы Тарих және этнология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Тіл білімі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"М.О. Әуезов атындағы Әдебиет және өнер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академиялық кітапханасы" республикалық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атындағы Қазақ ұлттық педагогикалық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"Л.H. Гумилев атындағы Еуразия ұлттық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Қостанай өңірлік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Мүслімқызы -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Ісмақова Айгүл Серікқызы - "М. Әуезов атындағы Әдебиет және өнер институты" шаруашылық жүргізу құқығындағы республикалық мемлекеттік кәсіпорнының ғылыми қызметкері, филология ғылымдарының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Ермұхамед Маралбек - "А. Байтұрсынов атындағы Тіл білімі институты" шаруашылық жүргізу құқығындағы республикалық мемлекеттік кәсіпорнының ғылыми қызметкері, PhD доктор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Қойгелдиев Мәмбет Құлжабайұлы - "Абай атындағы Қазақ ұлттық педагогикалық университеті" коммерциялық емес акционерлік қоғамы жанындағы "Айтылған тарих" ғылыми-зерттеу орталығының жетекшісі, тарих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"Л.H. Гумилев атындағы Еуразия ұлттық университеті" коммерциялық емес акционерлік қоғамының әлеуметтік-мәдени даму жөніндегі проректоры, филология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Жұртбай Тұрсын Құдакелдіұлы - "Л.H. Гумилев атындағы Еуразия ұлттық университеті" коммерциялық емес акционерлік қоғамы жанындағы "Отырар" кітапханасы" ғылыми орталығының бас ғылыми қызметкері, филология ғылымдарының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Тілешов Ербол Ерденбекұлы - "Шайсұлтан Шаяхметов атындағы "Тіл- Қазына" ұлттық ғылыми-практикалық орталығы" коммерциялық емес акционерлік қоғамының атқарушы директоры, филология ғылымдарының кандидаты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- "Ахмет Байтұрсынұлы атындағы "Тіл құрал" оқу-әдістемелік және ғылыми-зерттеу орталығы" жауапкершілігі шектеулі серіктестігінің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