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8af80" w14:textId="dc8af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2021 жылғы 15 маусымдағы № 411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1-бөлімде:</w:t>
      </w:r>
    </w:p>
    <w:bookmarkEnd w:id="3"/>
    <w:bookmarkStart w:name="z5" w:id="4"/>
    <w:p>
      <w:pPr>
        <w:spacing w:after="0"/>
        <w:ind w:left="0"/>
        <w:jc w:val="both"/>
      </w:pPr>
      <w:r>
        <w:rPr>
          <w:rFonts w:ascii="Times New Roman"/>
          <w:b w:val="false"/>
          <w:i w:val="false"/>
          <w:color w:val="000000"/>
          <w:sz w:val="28"/>
        </w:rPr>
        <w:t>
      мына:</w:t>
      </w:r>
    </w:p>
    <w:bookmarkEnd w:id="4"/>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344"/>
        <w:gridCol w:w="6571"/>
        <w:gridCol w:w="4385"/>
      </w:tblGrid>
      <w:tr>
        <w:trPr>
          <w:trHeight w:val="30" w:hRule="atLeast"/>
        </w:trPr>
        <w:tc>
          <w:tcPr>
            <w:tcW w:w="13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оның аумақтық органдарын және оған ведомстволық бағынысты мемлекеттік мекемелерді ескере отырып, оның ішінде:</w:t>
            </w:r>
          </w:p>
        </w:tc>
        <w:tc>
          <w:tcPr>
            <w:tcW w:w="43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126 563</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344"/>
        <w:gridCol w:w="6571"/>
        <w:gridCol w:w="4385"/>
      </w:tblGrid>
      <w:tr>
        <w:trPr>
          <w:trHeight w:val="30" w:hRule="atLeast"/>
        </w:trPr>
        <w:tc>
          <w:tcPr>
            <w:tcW w:w="13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Ішкі істер министрлігі, оның аумақтық органдарын және оған ведомстволық бағынысты мемлекеттік мекемелерді ескере отырып, оның ішінде: </w:t>
            </w:r>
          </w:p>
        </w:tc>
        <w:tc>
          <w:tcPr>
            <w:tcW w:w="43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123 639</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533"/>
        <w:gridCol w:w="5100"/>
        <w:gridCol w:w="4667"/>
      </w:tblGrid>
      <w:tr>
        <w:trPr>
          <w:trHeight w:val="30" w:hRule="atLeast"/>
        </w:trPr>
        <w:tc>
          <w:tcPr>
            <w:tcW w:w="25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министрлігіне ведомстволық бағынысты мемлекеттік мекемелер, оның ішінде:</w:t>
            </w:r>
          </w:p>
        </w:tc>
        <w:tc>
          <w:tcPr>
            <w:tcW w:w="46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62 963</w:t>
            </w:r>
          </w:p>
        </w:tc>
      </w:tr>
      <w:tr>
        <w:trPr>
          <w:trHeight w:val="30" w:hRule="atLeast"/>
        </w:trPr>
        <w:tc>
          <w:tcPr>
            <w:tcW w:w="25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күзет бөліністері</w:t>
            </w:r>
          </w:p>
        </w:tc>
        <w:tc>
          <w:tcPr>
            <w:tcW w:w="46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13 083</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жолдар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533"/>
        <w:gridCol w:w="5100"/>
        <w:gridCol w:w="4667"/>
      </w:tblGrid>
      <w:tr>
        <w:trPr>
          <w:trHeight w:val="30" w:hRule="atLeast"/>
        </w:trPr>
        <w:tc>
          <w:tcPr>
            <w:tcW w:w="25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министрлігіне ведомстволық бағынысты мемлекеттік мекемелер, оның ішінде:</w:t>
            </w:r>
          </w:p>
        </w:tc>
        <w:tc>
          <w:tcPr>
            <w:tcW w:w="46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60 039</w:t>
            </w:r>
          </w:p>
        </w:tc>
      </w:tr>
      <w:tr>
        <w:trPr>
          <w:trHeight w:val="30" w:hRule="atLeast"/>
        </w:trPr>
        <w:tc>
          <w:tcPr>
            <w:tcW w:w="25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күзет бөліністері</w:t>
            </w:r>
          </w:p>
        </w:tc>
        <w:tc>
          <w:tcPr>
            <w:tcW w:w="46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10 159</w:t>
            </w:r>
          </w:p>
        </w:tc>
      </w:tr>
    </w:tbl>
    <w:p>
      <w:pPr>
        <w:spacing w:after="0"/>
        <w:ind w:left="0"/>
        <w:jc w:val="both"/>
      </w:pP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