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05fa" w14:textId="d8b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маусымдағы № 381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219-1)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 өңірлердің инвестициялық тартымдылығын бағалау әдістемесін және біріздендірілген инвестициялық стандартты әзірлеу және бекіту;".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