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de2a" w14:textId="8c4d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мен Ресей Федерациясы арасындағы әскери ынтымақтастық туралы шартты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3 маусымдағы № 368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мен Ресей Федерациясы арасындағы әскери ынтымақтастық туралы шартты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мен Ресей Федерациясы арасындағы әскери ынтымақтастық туралы шартты ратификациялау туралы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16 қазанда Нұр-Сұлтанда жасалған Қазақстан Республикасы мен Ресей Федерациясы арасындағы әскери ынтымақтастық туралы шарт ратификациялансын.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