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d537" w14:textId="eb9d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 маусымдағы № 364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Цифрлық даму, инновациялар және аэроғарыш өнеркәсібі министрі Бағдат Батырбекұлы Мусинді "Қазақстан Ғарыш Сапары" ұлттық компаниясы" акционерлік қоғамы директорлар кеңесінің құрамына сайлауды қамтамасыз етсін.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