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8a6" w14:textId="3fda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маусымдағы № 360 қаулысы.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Республикасынан Қожа Ахмет Ясауи атындағы Халықаралық Қазақ-Түрік университетінің Өкілетті Кеңесінің құрамына: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 енгізілсін: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Қазақстан Республикасының Білім және ғылым министрі шығарылсын.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