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4212" w14:textId="42a4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жылы Қазақстан Республикасы халқының ұлттық санағын өткізу туралы" Қазақстан Республикасы Үкіметінің 2019 жылғы 19 маусымдағы № 419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26 мамырдағы № 350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жылы Қазақстан Республикасы халқының ұлттық санағын өткізу туралы" Қазақстан Республикасы Үкіметінің 2019 жылғы 19 маусымдағы № 419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халқының ұлттық санағы: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жылғы 1 қыркүйектен бастап 15 қазан аралығындағы кезеңде интернет желісі арқылы онлайн режимде;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жылғы 1 – 30 қазан аралығындағы кезеңде планшеттерді пайдалану арқылы өткізілсін.";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есепті тоқсаннан кейінгі айдың 5-күнінен кешіктірмей Қазақстан Республикасы Стратегиялық жоспарлау және реформалар агенттігіне Жоспар іс-шараларының іске асырылу барысы туралы ақпарат берсін.";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Стратегиялық жоспарлау және реформалар агенттігі (келісу бойынша):";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жылы Қазақстан Республикасы халқының ұлттық санағын өткізу жөніндегі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жылы Қазақстан Республикасы халқының ұлттық санағын өткізу жөніндегі іс-шаралар жоспары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957"/>
        <w:gridCol w:w="818"/>
        <w:gridCol w:w="1814"/>
        <w:gridCol w:w="2588"/>
        <w:gridCol w:w="1297"/>
        <w:gridCol w:w="38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 (мың теңге)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дайындау мен өткізуге байланысты ұйымдастырушылық және нұсқаушылық мәселелерді шешу үшін арнайы комиссия құру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өкімі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өткізуге жәрдемдесу жөнінде өңірлік комиссиялар құру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әкімдердің өкімдері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парақтарына, 2021 жылы Қазақстан Республикасы халқының ұлттық санағын өткізу бойынша әдіснамалық құралдарға, сондай-ақ мемлекеттік органдармен өзара іс-қимыл туралы бірлескен актілерге өзгерістер енгізу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Қорғанысмині, Қаржымині, ІІМ, ТЖМ, ҰҚК (келісу бойынша), СІМ, ДСМ, БҒМ, Еңбекмині,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бірліктердің тізбесін және шекараларын нақтылау, көше атауларын, орам, үй және пәтер нөмірлерін ретке келтіру бойынша іс-шаралар өткізу, ПИК, ТҚК, басқарушы компаниялармен тұратын халық санын нақтылау бойынша жұмыстарды жүргізу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СЖРА-ға ақпарат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ІІІ – IV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ұйымдастыру техникасын, портативтік-есептеу құрылғыларын (планшеттер), бағдарламалық өнімдерді сатып алу, бағдарламалық қамтылым (е-Статистика) модульдерін пысықтау және басқалары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Қаржымині, ЦДИАӨМ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ІІІ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материалдарды (елді мекендердің карталарын және схемалық жоспарларын) дайындау, бекіту және СЖРА-ға ұсыну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картографиялық материалдар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әкімдіктері, ЦДИАӨМ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 – ІІ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материалдарды (елді мекендердің карталарын және схемалық жоспарларын) тираждау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картографиялық материалдар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 – ІІ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II – III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2021 жылы Қазақстан Республикасы халқының ұлттық санағын өткізу мақсаттары мен тәртібі туралы жаппай түсіндіру жұмыстарын жүргізу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роликтер, баннерлер, жарнама және басқалар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АҚДМ,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 2021 жылғы 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(немесе) жергілікті бюджеттер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персоналын іріктеу және оқыту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 аумақтық бөлімшелері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 2021 жылғы 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персоналын үй-жайлармен қамтамасыз ету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СЖРА-ға ақпарат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 2021 жылғы ІІ – IV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(немесе) жергілікті бюджеттер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тұрғынжайлар, тұрғын үйлер (тұрғын ғимараттар) және тұрғын емес үй-жайлардың тізімін жасау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СЖРА-ға ақпарат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 аумақтық бөлімшелері (келісу бойынша),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ІІ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ІІ – III тоқсандар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Санақ құралдарын (анықтамаларды, түсіндірмелерді, санақ персоналының куәліктерін және басқаларды) тираждау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жұмыстар актісі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I – II тоқсандар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 бойынша күнтізбелік жоспарды әзірлеу және бекіту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IV тоқсан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халық санағын өткізу бойынша ұйымдастыру жоспарларын әзірлеу, бекіту және келісу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III тоқсан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Қазақстан Республикасы халқының ұлттық санағын өткізу, оның ішінде әскери бөлімдер аумақтарында және жабық әкімшілік-аумақтық бірліктерде тұратын әскери қызметшілер (олардың отбасы мүшелерін қоса алғанда) мен азаматтық халық; бас бостандығынан айыру түрінде жазасын өтеп жатқан және тергеу изоляторларында отырған адамдар; өзге де институционалдық бірліктерде емдеуде жүрген адамдар; қызметтік іссапармен немесе қызметтік міндеттерін орындауға байланысты оқуда және өзге де себептермен елден тыс жерлерде жүрген Қазақстан Республикасының азаматтары (олардың отбасы мүшелерін қоса алғанда); әлеуметтік бейімделу немесе қамсыздандыру мекемелерінде тұратын және (немесе) орналасқан адамдар санағын жүргізу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 дерекқорын қалыптастыру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бойынша), Қорғанысмині, Қаржымині, ІІМ, ТЖМ, ҰҚК (келісу бойынша), СІМ, ДСМ, БҒМ, Еңбекмині, облыстар, республикалық маңызы бар қалалар мен астана әкімдіктері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1 қыркүйектен бастап 15 қазан аралығындағы кезеңде интернет желісі арқылы онлайн режимінде, 2021 жылғы 1 – 30 қазан аралығында планшеттерді пайдалану арқылы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санағының дерекқорын өңдеу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санағының дерекқоры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IV тоқсан, 2022 жыл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Қазақстан Республикасы халқының ұлттық санағы қорытындыларын жиынтық деректер түрінде қалыптастыру және жариялау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және электрондық жеткізгіштердегі статистикалық жинақтар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(келісу бойынша)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ІІ тоқсан –2023 жылғы IV тоқсан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002101 "Статистикалық ақпаратты ұсынуды қамтамасыз ету" бюджеттік бағдарламасы шеңберінде бөлінген қаражат шегінде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6"/>
        <w:gridCol w:w="2563"/>
        <w:gridCol w:w="8681"/>
      </w:tblGrid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әлеуметтiк қорғау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министрлiгi;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қауіпсіздік комитеті;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ҰСБ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Стратегиялық жоспарлау және реформалар агенттігінің Ұлттық статистика бюросы;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(пәтерлер) иелерінің кооперативі;</w:t>
            </w:r>
          </w:p>
        </w:tc>
      </w:tr>
      <w:tr>
        <w:trPr>
          <w:trHeight w:val="30" w:hRule="atLeast"/>
        </w:trPr>
        <w:tc>
          <w:tcPr>
            <w:tcW w:w="1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ТҚК</w:t>
            </w:r>
          </w:p>
        </w:tc>
        <w:tc>
          <w:tcPr>
            <w:tcW w:w="2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кооперативі (тұрғын үй-құрылыс кооперативі).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