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dba5" w14:textId="cbed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14 мамырдағы № 324 қаулысы. Күші жойылды - Қазақстан Республикасы Үкіметінің 2025 жылғы 17 қазандағы № 879 қаулысымен</w:t>
      </w:r>
    </w:p>
    <w:p>
      <w:pPr>
        <w:spacing w:after="0"/>
        <w:ind w:left="0"/>
        <w:jc w:val="both"/>
      </w:pPr>
      <w:r>
        <w:rPr>
          <w:rFonts w:ascii="Times New Roman"/>
          <w:b w:val="false"/>
          <w:i w:val="false"/>
          <w:color w:val="ff0000"/>
          <w:sz w:val="28"/>
        </w:rPr>
        <w:t xml:space="preserve">
      Ескерту. Күші жойылды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тармақшасының орыс тіліндегі мәтініне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Қағидалардың 2-тармағында көрсетілген бақылауды жүзеге асыруды мемлекеттік кipicтep органдарының қызметкерлері тексерілетін субъект өкілінің қатысуымен жылына 1 (бір) реттен жиілетпей жүргізеді. Бақылауды жүзеге асыру мерзімі 30 (отыз) жұмыс күнінен, ал бақылау кезеңі үш жылдан аспайды. Бұл ретте бақылауды тағайындаған мемлекеттік кірістер органы бақылауды жүзеге асыру мерзiмін 50 (елу) жұмыс күнiне дейiн ұзартады.";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"5. Мүлікті толық және уақтылы есепке қою, сақтау, бағалау, одан әрі пайдалану және өткізу мәселесі бойынша бақылауды жүзеге асыру кезінде мемлекеттік мүлікті басқару жөніндегі органдар мынадай құжаттарды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0" w:id="5"/>
    <w:p>
      <w:pPr>
        <w:spacing w:after="0"/>
        <w:ind w:left="0"/>
        <w:jc w:val="both"/>
      </w:pPr>
      <w:r>
        <w:rPr>
          <w:rFonts w:ascii="Times New Roman"/>
          <w:b w:val="false"/>
          <w:i w:val="false"/>
          <w:color w:val="000000"/>
          <w:sz w:val="28"/>
        </w:rPr>
        <w:t>
      "7. Бақылауды жүзеге асыру кезінде коммуналдық меншікті басқаруға уәкілетті органдар мынадай құжаттарды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бірінші абзац мынадай редакцияда жазылсын:</w:t>
      </w:r>
    </w:p>
    <w:bookmarkEnd w:id="6"/>
    <w:bookmarkStart w:name="z13" w:id="7"/>
    <w:p>
      <w:pPr>
        <w:spacing w:after="0"/>
        <w:ind w:left="0"/>
        <w:jc w:val="both"/>
      </w:pPr>
      <w:r>
        <w:rPr>
          <w:rFonts w:ascii="Times New Roman"/>
          <w:b w:val="false"/>
          <w:i w:val="false"/>
          <w:color w:val="000000"/>
          <w:sz w:val="28"/>
        </w:rPr>
        <w:t>
      "9. Мемлекеттік мекемелерде бақылауды жүзеге асыру кезінде мынадай құжаттар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 мемлекеттік мүлікті басқару жөніндегі органға немесе коммуналдық меншікті басқаруға уәкілетті органға мүлікті қабылдау-беру актілері;";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17" w:id="9"/>
    <w:p>
      <w:pPr>
        <w:spacing w:after="0"/>
        <w:ind w:left="0"/>
        <w:jc w:val="both"/>
      </w:pPr>
      <w:r>
        <w:rPr>
          <w:rFonts w:ascii="Times New Roman"/>
          <w:b w:val="false"/>
          <w:i w:val="false"/>
          <w:color w:val="000000"/>
          <w:sz w:val="28"/>
        </w:rPr>
        <w:t>
      "10. Мүлікті сақтауға және өткізуге шарт жасасқан субъектілерге (жеке және заңды тұлғаларға, оның ішінде мемлекеттік органдарға) бақылауды жүзеге асыру кезінде мынадай мәселелер қамтылады:";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9" w:id="10"/>
    <w:p>
      <w:pPr>
        <w:spacing w:after="0"/>
        <w:ind w:left="0"/>
        <w:jc w:val="both"/>
      </w:pPr>
      <w:r>
        <w:rPr>
          <w:rFonts w:ascii="Times New Roman"/>
          <w:b w:val="false"/>
          <w:i w:val="false"/>
          <w:color w:val="000000"/>
          <w:sz w:val="28"/>
        </w:rPr>
        <w:t>
      "11. Бақылауды жүзеге асыру үшін мүлікті сақтауға және өткізуге шарт жасасқан субъектілерге (жеке және заңды тұлғаларға, оның ішінде мемлекеттік органдарға) мыналар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"14. Осы Қағидалардың 13-тармағында көзделген талапты алған күннен бастап күнтізбелік 30 (отыз) күн ішінде тексерілетін субъект мемлекеттік кipicтep органына бақылау нәтижелері бойынша анықталған бұзушылықтардың жойылғаны және (немесе) мүлікті өткізуден түскен сомалардың өндіріліп алынғаны туралы жазбаша хабарлайды.".</w:t>
      </w:r>
    </w:p>
    <w:bookmarkEnd w:id="11"/>
    <w:bookmarkStart w:name="z22"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