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af74" w14:textId="6e9a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13 мамырдағы № 320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Қазақстан Республикасы Үкіметінің 2021 жылғы 13 мамырдағы № 320 қаулысы. </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114-бабының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республикалық мүлік "Қазақстан Республикасы Ақпарат және қоғамдық даму министрлігі" республикалық мемлекеттік мекемесінің теңгерімінен республикалық мүлік заңнамада белгіленген тәртіппен "Қазмедиа орталығы" басқарушы компаниясы" жауапкершілігі шектеулі серіктестігінің жарғылық капиталына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мен Қазақстан Республикасының Ақпарат және қоғамдық даму министрлігі "Қазмедиа орталығы" басқарушы компаниясы" жауапкершілігі шектеулі серіктестігімен (келісу бойынша)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мамырдағы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"Қазмедиа орталығы" басқарушы компаниясы" жауапкершілігі шектеулі серіктестігінің жарғылық капиталына берілетін республикалық мүліктің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2148"/>
        <w:gridCol w:w="2149"/>
        <w:gridCol w:w="1321"/>
        <w:gridCol w:w="2150"/>
      </w:tblGrid>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296"/>
        <w:gridCol w:w="564"/>
        <w:gridCol w:w="875"/>
        <w:gridCol w:w="400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уақытта сызықты емес монтаждауға арналған кәсіби жұмыс станциясы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236006002952</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236006002954</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Бейнесигнал беру картасы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236009000788</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Студиялық бейнекамера</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236009000828</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Бейнемикшер</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236009000985</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236009000997</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236009001005</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Adobe Premiere Pro сызықты емес бейнемонтаждауға арналған бағдарламалық қамтылым</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271101000669</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271101000671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