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eeed" w14:textId="f25e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"Көшіп келушілердің Қазақстан Республикасына келуінің (кетуінің) және олардың Қазақстан Республикасында болуының кейбір мәселелері туралы" Қазақстан Республикасы Үкіметінің 2020 жылғы 17 сәуірдегі № 220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30 сәуірдегі № 286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 "Көшіп келушілердің Қазақстан Республикасына келуінің (кетуінің) және олардың Қазақстан Республикасында болуының кейбір мәселелері туралы" Қазақстан Республикасы Үкіметінің 2020 жылғы 17 сәуірдегі № 220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Қазақстан Республикасы Үкіметінің 2012 жылғы 21 қаңтардағы № 148 қаулысымен бекітілген Көшіп келушілердің Қазақстан Республикасына келуінің және онда болуының, сондай-ақ олардың Қазақстан Республикасынан кетуі қағидаларының 17-тармағының қолданылуы 2021 жылғы 31 желтоқсандағы сағат 23:59 дейін тоқтатыла тұрсын.".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 Қазақстан Республикасының Сыртқы істер министрлігі Қазақстан Республикасы Үкіметінің 2012 жылғы 21 қаңтардағы № 148 қаулысымен бекітілген Көшіп келушілердің Қазақстан Республикасына келуінің және онда болуының, сондай-ақ олардың Қазақстан Республикасынан кетуінің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мемлекеттерге дипломатиялық арналар арқылы хабарлама жіберсін.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 Қазақстан Республикасының Сыртқы істер және Ішкі істер министрліктері, Қазақстан Республикасының Ұлттық қауіпсіздік комитеті (келісу бойынша) Қазақстан Республикасының заңнамасында белгіленген тәртіппен осы қаулыдан туындайтын тиісті шараларды қабылдасын.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 Осы қаулы қол қойылған күнінен бастап қолданысқа енгізіледі және ресми жариялануға тиіс.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