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0327" w14:textId="4ec0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халықаралық әуежайы" акционерлік қоғамына Әлия Молдағұлованың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28 сәуірдегі № 276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"Ақтөбе халықаралық әуежайы" акционерлік қоғамына Әлия Молдағұлованың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