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887d" w14:textId="e0088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22 сәуірдегі № 262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"Басқарушылар кеңестерiндегі Қазақстан Республикасының өкiлдерiн тағайындау және Азия Инфрақұрылымдық Инвестициялар Банкімен байланыс арнасын айқындау туралы" Қазақстан Республикасы Үкіметінің 2002 жылғы 18 наурыздағы № 323 </w:t>
      </w:r>
      <w:r>
        <w:rPr>
          <w:rFonts w:ascii="Times New Roman"/>
          <w:b w:val="false"/>
          <w:i w:val="false"/>
          <w:color w:val="000000"/>
          <w:sz w:val="28"/>
        </w:rPr>
        <w:t>қаулысында: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Мыналардың Басқарушылар кеңестерiндегi Қазақстан Республикасының өкiлдерi болып: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Валюта Қорының: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Қазақстан Республикасы Ұлттық Банкінің Төрағасы Ерболат Асқарбекұлы Досаев (келісу бойынша),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Басқарушының орынбасары – Қазақстан Республикасының Қаржывице-министрі Дәурен Маратұлы Кеңбеил;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Қайта Құру және Даму Банкінің: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Қазақстан Республикасының Ұлттық экономика министрі Әсет Арманұлы Ерғалиев, Басқарушының орынбасары – Қазақстан Республикасының Ұлттық экономика вице-министрі Әлібек Сәкенұлы Қуантыров;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Еуропа Қайта Құру және Даму Банкiнiң: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Қазақстан Республикасы Премьер-Министрінің бірінші орынбасары Әлихан Асханұлы Смайылов, Басқарушының орынбасары – Қазақстан Республикасының Қаржы вице-министрі Дәурен Маратұлы Кеңбеил;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Азия Даму Банкiнiң: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Қазақстан Республикасының Ұлттық экономика министрі Әсет Арманұлы Ерғалиев, Басқарушының орынбасары – Қазақстан Республикасының Қаржы вице-министрі Дәурен Маратұлы Кеңбеил;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Азия Инфрақұрылымдық Инвестициялар Банкінің: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Қазақстан Республикасының Ұлттық экономика министрі Әсет Арманұлы Ерғалиев, Басқарушының орынбасары – Қазақстан Республикасының Индустрия және инфрақұрылымдық даму вице-министрі Аманияз Қасымұлы Ержанов;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Ислам Даму Банкiнiң: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Басқарушы – "Астана" халықаралық қаржы орталығының басқарушысы Қайрат Нематұлы Келімбетов (келісу бойынша), Басқарушының орынбасары – Қазақстан Республикасының Қаржы вице-министрі Дәурен Маратұлы Кеңбеил.";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"Орталық Азия Өңiрлiк Экономикалық Ынтымақтастық бағдарламасы бойынша Қазақстан Республикасынан Ұлттық үйлестiрушiнi тағайындау туралы" Қазақстан Республикасы Үкіметінің 2006 жылғы 12 желтоқсандағы № 1194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Әлібек Сәкенұлы Қуантыров тағайындалсын.".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