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c1c4" w14:textId="612c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(Қазақстан Республикасының Қарулы Күштері, басқа да әскерлері мен әскери құралымдары, сондай-ақ арнаулы мемлекеттік органдар үшін кадрларды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кадрларды даярлауға 2021 – 2022, 2022 – 2023, 2023 – 2024 оқу жылдарына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20 сәуірдегі № 253 қаулысы. Күші жойылды - Қазақстан Республикасы Үкіметінің 2023 жылғы 16 тамыздағы № 690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16.08.2023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ҚР Үкіметінің 31.12.2022 </w:t>
      </w:r>
      <w:r>
        <w:rPr>
          <w:rFonts w:ascii="Times New Roman"/>
          <w:b w:val="false"/>
          <w:i w:val="false"/>
          <w:color w:val="000000"/>
          <w:sz w:val="28"/>
        </w:rPr>
        <w:t>№ 1138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Заңы 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31.12.2022 </w:t>
      </w:r>
      <w:r>
        <w:rPr>
          <w:rFonts w:ascii="Times New Roman"/>
          <w:b w:val="false"/>
          <w:i w:val="false"/>
          <w:color w:val="00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1-қосымшаға сәйкес республикалық бюджеттен қаржыландырылатын білім беру ұйымдарында жоғары білімі бар кадрларды даярлауға 2021 – 2022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2-қосымшаға сәйкес республикалық бюджеттен қаржыландырылатын білім беру ұйымдарында жоғары оқу орнынан кейінгі білімі бар кадрларды даярлауға 2021 – 2022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қаулыға 3-қосымшаға сәйкес республикалық бюджеттен қаржыландырылатын білім беру ұйымдарында техникалық және кәсіптік, орта білімнен кейінгі білімі бар кадрларды даярлауға 2021 – 2022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қаулыға 4-қосымшаға сәйкес республикалық бюджеттен қаржыландырылатын білім беру ұйымдарында жоғары білімі бар кадрларды даярлауға 2022 – 2023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қаулыға 5-қосымшаға сәйкес республикалық бюджеттен қаржыландырылатын білім беру ұйымдарында жоғары оқу орнынан кейінгі білімі бар кадрларды даярлауға 2022 – 2023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қаулыға 6-қосымшаға сәйкес республикалық бюджеттен қаржыландырылатын білім беру ұйымдарында техникалық және кәсіптік, орта білімнен кейінгі білімі бар кадрларды даярлауға 2022 – 2023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қаулыға 7-қосымшаға сәйкес республикалық бюджеттен қаржыландырылатын білім беру ұйымдарында жоғары білімі бар кадрларды даярлауға 2023 – 2024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осы қаулыға 8-қосымшаға сәйкес республикалық бюджеттен қаржыландырылатын білім беру ұйымдарында жоғары оқу орнынан кейінгі білімі бар кадрларды даярлауға 2023 – 2024 оқу жылына арналған мемлекеттік білім беру;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қаулыға 9-қосымшаға сәйкес республикалық бюджеттен қаржыландырылатын білім беру ұйымдарында техникалық және кәсіптік, орта білімнен кейінгі білімі бар кадрларды даярлауға 2023 – 2024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31.12.2022 </w:t>
      </w:r>
      <w:r>
        <w:rPr>
          <w:rFonts w:ascii="Times New Roman"/>
          <w:b w:val="false"/>
          <w:i w:val="false"/>
          <w:color w:val="00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Білім және ғылым министрлігі мүдделі мемлекеттік органдармен бірлесіп республикалық бюджеттен қаржыландырылатын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 даярлауға бекітілген мемлекеттік білім беру тапсырысын орналастыру жөнінде шаралар қабылдасын.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тапсырысының жоғары оң жақ бұрышы жаңа редакцияда - ҚР Үкіметінің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білімі бар мамандар даярлауға 2021 – 2022 оқу жылына арналған мемлекеттік білім беру тапсырысы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 жаңа редакцияда - ҚР Үкіметінің 15.12.2021 </w:t>
      </w:r>
      <w:r>
        <w:rPr>
          <w:rFonts w:ascii="Times New Roman"/>
          <w:b w:val="false"/>
          <w:i w:val="false"/>
          <w:color w:val="ff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жылында/ 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 (мың теңге)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1 (бір) кредиттің шығыстары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 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 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 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 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азаматтарын, Моңғолия, Түркия Республикасының, түркітілдес басқа да республикалардың азаматтарын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ДБҰ-да студенттерді, оның ішінде шетелдік азаматтарды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ЖОО-лар даярлық бөлімдерінің тыңдаушыларын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даярлық бөлімінде тыңдаушыларды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азаматтары болып табылмайтын ұлты қазақ тұлғаларға арналған стипендиялық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Ішкі істер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курсантты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Төтенше жағдайлар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курсантты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министрлігінің Мәлік Ғабдуллин атындағы Азаматтық қорғау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(Қырғыз Республикасының азаматтарын оқытуға)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(Тәжікстан Республикасының азаматтарын оқытуға)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саласындағы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туризм және меймандостық университеті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Қызмет көрсету саласы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– Денсаулық сақтау және әлеуметтік қамсыздандыру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(оның ішінде клиникалық емес мамандықтар бойынша – 200, халықаралық келісімдер бойынша шетел азаматтарын оқытуға – 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тапсырысының жоғары оң жақ бұрышы жаңа редакцияда - ҚР Үкіметінің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8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оқу орнынан кейінгі білімі бар мамандар даярлауға 2021 – 2022 оқу жылына арналған мемлекеттік білім беру тапсырысы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 жаңа редакцияда - ҚР Үкіметінің 15.12.2021 </w:t>
      </w:r>
      <w:r>
        <w:rPr>
          <w:rFonts w:ascii="Times New Roman"/>
          <w:b w:val="false"/>
          <w:i w:val="false"/>
          <w:color w:val="ff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8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Магистратураға қабылдау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1 (бір) кредиттің шығыстары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азаматтары болып табылмайтын ұлты қазақ тұлғаларға арналған стипендиялық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Ішкі істер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саласындағы 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Бас прокуратурасы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Құқық (ғылыми-педагогикалық бағыттағы 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 (ғылыми-педагогикалық бағыттағы 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 (бейіндік бағыттағы 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бағдарламалардың әкімшісі: Қазақстан Республикасының Мемлекеттік қызмет істері агенттігі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Әлеуметтік ғылымдар, журналистика және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Әлеуметтік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және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Жоғарғы Соты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Резидентураға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дәрігер-резидентті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дәрігер-резидентті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Докторантураға қабылдау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 / 1 білім алушыны оқытуға жұмсалатын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кредиттің шығыстары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1900,0/31 667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азаматтары болып табылмайтын ұлты қазақ тұлғаларға арналған стипендиялық бағдарлама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Ішкі істер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білім алушыға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білім алушыға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саласындағы 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сыныпталуы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Бас прокуратурасы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білім алушыға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Мемлекеттік қызмет істері агенттігі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Әлеуметтік ғылымдар, журналистика және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Әлеуметтік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және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тапсырысының жоғары оң жақ бұрышы жаңа редакцияда - ҚР Үкіметінің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8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техникалық және кәсіптік, орта білімнен кейінгі білімі бар мамандар даярлауға 2021 – 2022 оқу жылына арналған мемлекеттік білім беру тапсырысы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 жаңа редакцияда - ҚР Үкіметінің 15.12.2021 </w:t>
      </w:r>
      <w:r>
        <w:rPr>
          <w:rFonts w:ascii="Times New Roman"/>
          <w:b w:val="false"/>
          <w:i w:val="false"/>
          <w:color w:val="ff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бағдарламаларын іске асыратын білім беру ұйымдарының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даярлауға жан басына шаққандағы қаржыландыру нормативі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 және сауықтыру орталығы" республикалық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 Мектепке дейінгі тәрбие және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 Бастауыш білім беру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0110900 Негізгі орта білім берудегі тіл мен әдебиетті оқытудың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0110700 Өзін-өзі 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"APEC Petrotechnic жоғары техникалық колледжі"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0724700 Мұнай және газ ұңғымаларын бұрғылау және бұрғылау жұмыстарының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0724800 Мұнай және газ өндіру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0724900 Мұнай және газ кен орындарын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0710100 Химиялық технология және өндіріс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0711700 Мехатроника 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0710900 Электрмен жабдықтау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0711500 Автоматтандыру және технологиялық процестерді басқару (бейін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0610300 Бағдарламалық қамтамасыз ету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хореография академиясы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атындағы Республикалық эстрада-цирк колледжі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Селезнев атындағы Алматы хореографиялық училищесі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Таңсықбаев атындағы Алматы сәндік-қолданбалы өнер колледжі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Чайковский атындағы Алматы музыкалық колледжі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білім беру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(оның ішінде қысқартылған бағдарлама бойынша – 280)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тапсырысының жоғары оң жақ бұрышы жаңа редакцияда - ҚР Үкіметінің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білімі бар кадрларды даярлауға 2022 – 2023 оқу жылына арналған мемлекеттік білім беру тапсырысы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 жаңа редакцияда - ҚР Үкіметінің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әкімшісі: Қазақстан Республикасының Ғылым және жоғары білім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/ жылына 1 студентті оқытуға жұмсалатын орташа шығыстар (мың теңге) / 1 студентті оқытуға жұмсалатын 1 (бір) кредит шығыстары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қоныс аударған ауыл жастары арасынан шыққан Қазақстан Республикасының азаматтарын оқытуға,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жоғары оқу орындарының филиалдарында студенттерді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ДБҰ-да студенттерді, оның ішінде шетелдік азаматтарды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6407,6*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даярлық бөлімдерінің тыңдаушыларын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даярлық бөлімінде тыңдаушыларды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азаматтарын, оның ішінде Қазақстан Республикасының азаматы болып табылмайтын ұлты қазақ тұлғаларды оқытуға арналған стипендиялық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басқарудағы жоғары және жоғары оқу орнынан кейінгі білім беру ұйымдарында студенттерді оқытуға ("М. Қозыбаев атындағы Солтүстік Қазақстан университеті" КеАҚ)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 қоныстанған, жаңадан құрылған және батыс өңірлердің жастарын жетекші жоғары оқу орындарында оқыту үшін нысаналы білім беру гранттары,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Мемлекеттік білім беру тапсырысын қаржыландыру Қазақстан Республикасы Үкіметінің 2021 жылғы 23 желтоқсандағы № 923 қаулысымен бекітілген "Назарбаев Университеті" дербес білім беру ұйымының зерттеу университетін дамытудың 2021 – 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білім беру тапсырысы шеңберінде білім алушыларға берілетін грант мөлшеріне "1,05" арттыру коэффициентін белгілеу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әкімшісі: Қазақстан Республикасының Ішкі істер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 1 курсантты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әкімшісі: Қазақстан Республикасының Төтенше жағдайлар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курсантты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министрлігінің Мәлік Ғабдуллин атындағы Азаматтық қорғау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6B123 Қоғамдық қауіпсіздік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(Қырғыз Республикасының азаматтарын оқытуға)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6B123 Қоғамдық қауіпсіздік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(Тәжікстан Республикасының азаматтарын оқытуға)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 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саласындағы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туризм және меймандостық университеті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Қызмет көрсету саласы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– Денсаулық сақтау және әлеуметтік қамсыздандыру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(оның ішінде клиникалық емес мамандықтар бойынша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халықаралық келісімдер бойынша шетел азаматтарын оқытуға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тапсырысының жоғары оң жақ бұрышы жаңа редакцияда - ҚР Үкіметінің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9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оқу орнынан кейінгі білімі бар кадрларды даярлауға 2022 – 2023 оқу жылына арналған мемлекеттік білім беру тапсырысы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 жаңа редакцияда - ҚР Үкіметінің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Магистратураға қабылдау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Ғылым және жоғары білім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 / 1 магистрантты оқытуға жұмсалатын 1 (бір) кредит шығыстары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"МИФИ" Ұлттық ядролық зерттеу университетінің қазақстандық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азаматтарын, оның ішінде Қазақстан Республикасының азаматтары болып табылмайтын ұлты қазақ тұлғаларды оқытуға арналған стипендиялық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Мемлекеттік білім беру тапсырысын қаржыландыру Қазақстан Республикасы Үкіметінің 2021 жылғы 23 желтоқсандағы № 923 қаулысымен бекітілген "Назарбаев Университеті" дербес білім беру ұйымының зерттеу университетін дамытудың 2021 – 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білім беру тапсырысы шеңберінде білім алушыларға берілетін грант мөлшеріне "1,05" арттыру коэффициентін белгілеу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Ішкі істер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саласындағы 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Бас прокуратурасы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(ғылыми-педагогикалық бағыттағы 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 (ғылыми-педагогикалық бағыттағы 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 (бейіндік бағыттағы 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бағдарламалардың әкімшісі: Қазақстан Республикасының Мемлекеттік қызмет істері агенттігі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Әлеуметтік ғылымдар, журналистика және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Әлеуметтік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және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Жоғарғы Соты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Төтенше жағдайлар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министрлігінің Мәлік Ғабдуллин атындағы Азаматтық қорғау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Резидентураға қабылдау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дәрігер-резидентті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Ғылым және жоғары білім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дәрігер-резидентті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Мемлекеттік білім беру тапсырысын қаржыландыру Қазақстан Республикасы Үкіметінің 2021 жылғы 23 желтоқсандағы № 923 қаулысымен бекітілген "Назарбаев Университеті" дербес білім беру ұйымының зерттеу университетін дамытудың 2021 – 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білім беру тапсырысы шеңберінде білім алушыларға берілетін грант мөлшеріне "1,05" арттыру коэффициентін белгілеу арқылы жүзеге асырылады.</w:t>
      </w:r>
    </w:p>
    <w:bookmarkStart w:name="z9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Докторантураға қабылдау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Ғылым және жоғары білім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 / 1 білім алушыны оқытуға жұмсалатын 1 (бір) кредит шығыстары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1900,0/31 667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7656,1*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азаматтарын, оның ішінде Қазақстан Республикасының азаматтары болып табылмайтын ұлты қазақ тұлғаларды оқытуға арналған стипендиялық бағдарлама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Мемлекеттік білім беру тапсырысын қаржыландыру Қазақстан Республикасы Үкіметінің 2021 жылғы 23 желтоқсандағы № 923 қаулысымен бекітілген "Назарбаев Университеті" дербес білім беру ұйымының зерттеу университетін дамытудың 2021 – 2025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білім беру тапсырысы шеңберінде білім алушыларға берілетін грант мөлшеріне "1,05" арттыру коэффициентін белгілеу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Ішкі істер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білім алушыға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саласындағы 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сыныптамасы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Бас прокуратурасы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докторантты оқытуға жұмсалатын орташа шығыстар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Құқық (ғылыми-педагогикалық бағыттағы докторантура)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 (ғылыми-педагогикалық бағыттағы докторантура)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 (бейіндік докторантура)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Мемлекеттік қызмет істері агенттігі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Әлеуметтік ғылымдар, журналистика және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Әлеуметтік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және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тапсырысының жоғары оң жақ бұрышы жаңа редакцияда - ҚР Үкіметінің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9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техникалық және кәсіптік, орта білімнен кейінгі білімі бар кадрларды даярлауға 2022 – 2023 оқу жылына арналған мемлекеттік білім беру тапсырысы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 жаңа редакцияда - ҚР Үкіметінің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Оқу-ағарту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бағдарламаларын іске асыратын білім беру ұйымдарының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тапсырысының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маманды даярлауға жан басына шаққандағы қаржыландыру нормативі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 және сауықтыру орталығы" республикалық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"APEC Petrotechnic жоғары техникалық колледжі"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 Мұнай және газ ұңғымаларын бұрғылау және бұрғылау жұмыстарының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 Мұнай және газ өндіру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Мұнай және газ кен орындарын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Химиялық технология және өндіріс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Мехатроника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жабдықтау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Автоматтандыру және технологиялық процестерді басқару (бейін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хореография академиясы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атындағы Республикалық эстрада-цирк колледжі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Селезнев атындағы Алматы хореографиялық училищесі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Таңсықбаев атындағы Алматы сәндік-қолданбалы өнер колледжі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Чайковский атындағы Алматы музыкалық колледжі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білім беру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(оның ішінде қысқартылған бағдарлама бойынша – 280)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тапсырысының жоғары оң жақ бұрышы жаңа редакцияда - ҚР Үкіметінің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6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білімі бар мамандар даярлауға 2023 – 2024 оқу жылына арналған мемлекеттік білім беру тапсырысы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 жаңа редакцияда - ҚР Үкіметінің 11.03.2022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әкімшісі: Қазақстан Республикасы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саласының коды және сыныпталуы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білім беру тапсырысы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жылы/ жылына 1 студентті оқытуға жұмсалатын орташа шығыстар (мың теңге) / 1 студентті оқытуға жұмсалатын 1 (бір) кредиттің шығысы (теңге)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 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 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Әлеуметтік ғылымдар, журналистика және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Жаратылыстану ғылымдары, математика және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 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 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 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 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қоныс аударған ауыл жастары арасынан шыққан Қазақстан Республикасының азаматтарын оқытуға, 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 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 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Ақпараттық-коммуникациялық технологиялар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 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 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 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 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студенттерді, оның ішінде шетелдік азаматтарды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7083,7*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даярлық бөлімдерінің тыңдаушыларын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даярлық бөлімінде тыңдаушыларды оқытуға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6007,4*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азаматы болып табылмайтын ұлты қазақ тұлғаларға арналған стипендиялық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Мемлекеттік білім беру тапсырысын қаржыландыру Қазақстан Республикасы Үкіметінің 2021 жылғы 23 желтоқсандағы № 923 қаулысымен бекітілген "Назарбаев Университеті" дербес білім беру ұйымының зерттеу университетін дамытудың 2021 – 2025 жылдарға арналған бағдарламасына сәйкес мемлекеттік білім беру тапсырысы шеңберінде білім алушыларға берілетін грант мөлшеріне "1,05" арттыру коэффициентін белгілеу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әкімшісі: Қазақстан Республикасы Ішкі істер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курсантты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әкімшісі: Қазақстан Республикасы Төтенше жағдайлар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курсантты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министрлігінің Мәлік Ғабдуллин атындағы Азаматтық қорғау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(Қырғыз Республикасының азаматтарын оқытуға)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Қоғамдық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(Тәжікстан Республикасының азаматтарын оқытуға)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әкімшісі: Қазақстан Республикасы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саласындағы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туризм және меймандостық университеті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Қызмет көрсету саласы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әкімшісі: Қазақстан Республикасы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– Денсаулық сақтау және әлеуметтік қамсыздандыру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(оның ішінде клиникалық емес мамандықтар бойынша - 200)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халықаралық келісімдер бойынша шетел азаматтарын оқытуға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тапсырысының жоғары оң жақ бұрышы жаңа редакцияда - ҚР Үкіметінің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9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жоғары оқу орнынан кейінгі білімі бар мамандар даярлауға 2023 – 2024 оқу жылына арналған мемлекеттік білім беру тапсырысы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 жаңа редакцияда - ҚР Үкіметінің 11.03.2022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Магистратураға қабылдау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 / 1 магистрантты оқытуға жұмсалатын 1 (бір) кредиттің шығыстары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 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ДБҰ, оның ішінде шетел азаматтарын оқыту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7692,3*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азаматтары болып табылмайтын ұлты қазақ тұлғаларға арналған стипендиялық бағдарлама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Мемлекеттік білім беру тапсырысын қаржыландыру Қазақстан Республикасы Үкіметінің 2021 жылғы 23 желтоқсандағы № 923 қаулысымен бекітілген "Назарбаев Университеті" дербес білім беру ұйымының зерттеу университетін дамытудың 2021 – 2025 жылдарға арналған бағдарламасына сәйкес мемлекеттік білім беру тапсырысы шеңберінде білім алушыларға берілетін грант мөлшеріне "1,05" арттыру коэффициентін белгілеу арқылы жүзеге асырылады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Ішкі істер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саласындағы 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Бас прокуратурасы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Құқық (ғылыми-педагогикалық бағыттағы 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 (ғылыми-педагогикалық бағыттағы 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Қоғамдық қауіпсіздік (бейіндік бағыттағы магистратура)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бағдарламалардың әкімшісі: Қазақстан Республикасының Мемлекеттік қызмет істері агенттігі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Әлеуметтік ғылымдар, журналистика және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Әлеуметтік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және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Жоғарғы Соты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Резидентураға қабылдау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дәрігер-резидентті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дәрігер-резидентті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4216,5*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Мемлекеттік білім беру тапсырысын қаржыландыру Қазақстан Республикасы Үкіметінің 2021 жылғы 23 желтоқсандағы № 923 қаулысымен бекітілген "Назарбаев Университеті" дербес білім беру ұйымының зерттеу университетін дамытудың 2021 – 2025 жылдарға арналған бағдарламасына сәйкес мемлекеттік білім беру тапсырысы шеңберінде білім алушыларға берілетін грант мөлшеріне "1,05" арттыру коэффициентін белгілеу арқылы жүзеге асырылады.</w:t>
      </w:r>
    </w:p>
    <w:bookmarkStart w:name="z9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Докторантураға қабылдау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 / 1 білім алушыны оқытуға жұмсалатын 1 (бір) кредиттің шығыстары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1900,0/31 667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8463,9*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азаматтарына, оның ішінде Қазақстан Республикасының азаматтары болып табылмайтын ұлты қазақ тұлғаларға арналған стипендиялық бағдарлама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Мемлекеттік білім беру тапсырысын қаржыландыру Қазақстан Республикасы Үкіметінің 2021 жылғы 23 желтоқсандағы № 923 қаулысымен бекітілген "Назарбаев Университеті" дербес білім беру ұйымының зерттеу университетін дамытудың 2021 – 2025 жылдарға арналған бағдарламасына сәйкес мемлекеттік білім беру тапсырысы шеңберінде білім алушыларға берілетін грант мөлшеріне "1,05" арттыру коэффициентін белгілеу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Ішкі істер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Алматы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Қарағанды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Қостанай академиясы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білім алушыға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саласындағы жоғары және (немесе) жоғары оқу орнынан кейінгі білім беру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сыныпталуы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Бас прокуратурасы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Ұлттық қауіпсіздік және әскери 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Қоғамдық қауіпсіздік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Мемлекеттік қызмет істері агенттігі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Әлеуметтік ғылымдар, журналистика және 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Бизнес, басқару және құқық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Әлеуметтік ғылымдар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 Бизнес және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тапсырысының жоғары оң жақ бұрышы жаңа редакцияда - ҚР Үкіметінің 31.12.2022 </w:t>
      </w:r>
      <w:r>
        <w:rPr>
          <w:rFonts w:ascii="Times New Roman"/>
          <w:b w:val="false"/>
          <w:i w:val="false"/>
          <w:color w:val="ff0000"/>
          <w:sz w:val="28"/>
        </w:rPr>
        <w:t>№ 1138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9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білім беру ұйымдарында техникалық және кәсіптік, орта білімнен кейінгі білімі бар мамандар даярлауға 2023 – 2024 оқу жылына арналған мемлекеттік білім беру тапсырысы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Мемлекеттік білім беру тапсырысы жаңа редакцияда - ҚР Үкіметінің 15.12.2021 </w:t>
      </w:r>
      <w:r>
        <w:rPr>
          <w:rFonts w:ascii="Times New Roman"/>
          <w:b w:val="false"/>
          <w:i w:val="false"/>
          <w:color w:val="ff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Білім және ғылым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бағдарламаларын іске асыратын білім беру ұйымдарының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даярлауға жан басына шаққандағы қаржыландыру нормативі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 және сауықтыру орталығы" республикалық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 Мектепке дейінгі тәрбие және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 Бастауыш білім беру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0110900 Негізгі орта білім берудегі тіл мен әдебиетті оқытудың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0110700 Өзін-өзі 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"APEC Petrotechnic жоғары техникалық колледжі"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0724700 Мұнай және газ ұңғымаларын бұрғылау және бұрғылау жұмыстарының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0724800 Мұнай және газ өндіру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0724900 Мұнай және газ кен орындарын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0710100 Химиялық технология және өндіріс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0711700 Мехатроника 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0710900 Электрмен жабдықтау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0711500 Автоматтандыру және технологиялық процестерді басқару (бейін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0610300 Бағдарламалық қамтамасыз ету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Мәдениет және спорт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атындағы Қазақ ұлттық өнер академияcы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өнер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хореография академиясы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Елебеков атындағы Республикалық эстрада-цирк колледжі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Селезнев атындағы Алматы хореографиялық училищесі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Таңсықбаев атындағы Алматы сәндік-қолданбалы өнер колледжі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Чайковский атындағы Алматы музыкалық колледжі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оқуға мемлекеттік білім беру тапсырысы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білім беру мамандықтары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Денсаулық сақтау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 мемлекеттік білім беру тапсырысы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маманды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мамандықтары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(оның ішінде қысқартылған бағдарлама бойынша – 280)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