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771ae" w14:textId="08771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Экология, геология және табиғи ресурстар министрлігінің ведомстволық бағынысты ұйымдарын қайта ұйымдастырудың кейбір мәселелері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2021 жылғы 15 сәуірдегі № 241 қаулысы. Күші жойылды - Қазақстан Республикасы Үкіметінің 2022 жылғы 18 қаңтардағы № 20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18.01.2022 </w:t>
      </w:r>
      <w:r>
        <w:rPr>
          <w:rFonts w:ascii="Times New Roman"/>
          <w:b w:val="false"/>
          <w:i w:val="false"/>
          <w:color w:val="ff0000"/>
          <w:sz w:val="28"/>
        </w:rPr>
        <w:t>№ 20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Азаматтық кодексіне және "Мемлекеттік мүлік туралы" 2011 жылғы 1 наурыздағы Қазақстан Республикасының Заңы 11-бабының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114-бабының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Мыналар: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Қазақстан Республикасы Экология, геология және табиғи ресурстар министрлігінің "Қоршаған ортаны қорғаудың ақпараттық-талдау орталығы" республикалық мемлекеттік кәсіпорнын жарғылық капиталына мемлекет жүз пайыз қатысатын "Қоршаған ортаны қорғаудың ақпараттық-талдау орталығы" жауапкершілігі шектеулі серіктестігі (бұдан әрі – серіктестік) ретінде қайта құру жолымен;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"Халықаралық жасыл технологиялар және инвестициялық жобалар орталығы" коммерциялық емес акционерлік қоғамына "Жасыл даму" акционерлік қоғамын қосу арқылы.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министрлігінің Мемлекеттік мүлік және жекешелендіру комитеті Қазақстан Республикасының Экология, геология және табиғи ресурстар министрлігімен бірлесіп заңнамада белгіленген тәртіппен: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серіктестіктің жарғысын бекітуді және оны "Азаматтарға арналған үкімет" мемлекеттік корпорациясы" коммерциялық емес акционерлік қоғамында мемлекеттік тіркеуді;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серіктестік мемлекеттік тіркелгеннен кейін мемлекеттік қатысу үлесінің 100 (бір жүз) пайызын "Халықаралық жасыл технологиялар және инвестициялық жобалар орталығы" коммерциялық емес акционерлік қоғамының акцияларын төлеуге беруді;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қаулыдан туындайтын өзге де шараларды қабылдауды қамтамасыз етсін.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Қазақстан Республикасы Үкіметінің кейбір шешімдеріне енгізілетін қоса беріліп отырған </w:t>
      </w:r>
      <w:r>
        <w:rPr>
          <w:rFonts w:ascii="Times New Roman"/>
          <w:b w:val="false"/>
          <w:i w:val="false"/>
          <w:color w:val="000000"/>
          <w:sz w:val="28"/>
        </w:rPr>
        <w:t>өзгерістер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қол қойылған күнінен бастап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15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241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Үкіметінің кейбір шешімдеріне енгізілетін өзгерістер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"Акциялардың мемлекеттік пакеттеріне мемлекеттік меншіктің түрлері және ұйымдарға қатысудың мемлекеттік үлестері туралы" Қазақстан Республикасы Үкіметінің 1999 жылғы 12 сәуірдегі № 405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акцияларының мемлекеттік пакеттері мен қатысу үлестері республикалық меншікте қалатын акционерлік қоғамдар мен шаруашылық серіктестіктердің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"Нұр-Сұлтан қ." бөлімінде: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21-153-жол алып тасталсын.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"Республикалық меншіктегі ұйымдар акцияларының мемлекеттік пакеттері мен мемлекеттік үлестеріне иелік ету және пайдалану жөніндегі құқықтарды беру туралы" Қазақстан Республикасы Үкіметінің 1999 жылғы 27 мамырдағы № 659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иелік ету және пайдалану құқығы салалық министрліктерге және өзге де мемлекеттік органдарға берілетін республикалық меншік ұйымдарындағы акциялардың мемлекеттік пакеттерінің және қатысудың мемлекеттік үлестерінің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Экология, геология және табиғи ресурстар министрлігіне" деген бөлімде: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400-жол алып тасталсын.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"Қазақстан Республикасының Мемлекеттік басқару жүйесін одан әрі жетілдіру жөніндегі шаралар туралы" Қазақстан Республикасы Президентінің 2019 жылғы 17 маусымдағы № 17 Жарлығын іске асыру жөніндегі шаралар туралы" Қазақстан Республикасы Үкіметінің 2019 жылғы 5 шілдедегі № 479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 Экология, геология және табиғи ресурстар министрлігі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Экология, геология және табиғи ресурстар министрлігінің және оның ведомстволарының қарамағындағы ұйымдардың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"Акционерлік қоғамдар" деген бөлімде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тасталсын;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"Республикалық мемлекеттік кәсіпорындар" деген бөлімде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тасталсын.</w:t>
      </w:r>
    </w:p>
    <w:bookmarkEnd w:id="2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