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3f2b" w14:textId="bae3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табыс салығы мен әлеуметтік төлемдер түрінде бірыңғай жиынтық төлемді төлеу, бөлу және аудару, сондай-ақ оларды қайтару қағидаларын бекіту туралы" Қазақстан Республикасы Үкіметінің 2019 жылғы 18 қаңтардағы № 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12 сәуірдегі № 229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табыс салығы мен әлеуметтік төлемдер түрінде бірыңғай жиынтық төлемді төлеу, бөлу және аудару, сондай-ақ оларды қайтару қағидаларын бекіту туралы" Қазақстан Республикасы Үкіметінің 2019 жылғы 18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 табыс салығы мен әлеуметтік төлемдер түрінде бірыңғай жиынтық төлемді төлеу, бөлу және аудару, сондай-ақ оларды қайтару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Бірыңғай жиынтық төлем жалпы сомамен төленуге жатады. Бірыңғай жиынтық төлемді төлеу тұрғылықты жері бойынша "Төлемдер мен төлем жүйелері туралы" 2016 жылғы 26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Төлемдер туралы заң) талаптарын ескере отырып, банктер және банк операцияларының жекелеген түрлерін жүзеге асыратын ұйымдар арқылы қолма-қол ақшамен немесе қолма-қол ақшасыз тәсілмен Мемлекеттік корпорацияның банк шотына төлеушінің бірыңғай жиынтық төлемді енгізуі арқылы жүргізіледі.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көрсетілген ұйымдар бірыңғай жиынтық төлем осы Қағидалардың 4-тармағында белгіленген бірыңғай жиынтық төлемнің мөлшеріне сәйкес келмеген жағдайда оны қабылдамайды.";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Төлеушілер бірыңғай жиынтық төлемді төлеуді тұрғылықты жері бойынша "ААЖЖЖЖ" форматында бірыңғай жиынтық төлем жүргізілетін күнтізбелік жылдың айын көрсетіп дербес жүзеге асырады немесе олардың пайдасына үшінші тұлға жүзеге асырады.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бірыңғай жиынтық төлемді күнтізбелік жылдың ағымдағы және одан кейінгі айлары үшін төлеуге болады.".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2021 жылғы 1 қаңтардан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