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e8ca" w14:textId="670e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кеңестердің құрамын бекіту туралы" Қазақстан Республикасы Үкіметінің 2011 жылғы 12 шілдедегі № 785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7 сәуірдегі № 216 қаулысы. Күші жойылды - Қазақстан Республикасы Үкіметінің 2023 жылғы 23 тамыздағы № 716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кеңестердің құрамын бекіту туралы" Қазақстан Республикасы Үкіметінің 2011 жылғы 12 шілдедегі № 785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ресурстарын, жануарлар мен өсімдіктер дүниесін ұтымды пайдалану, экология"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5, 11 және 15-жолдар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"Энергетика және машина жасау"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13-жолдар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"Жаратылыстану ғылымдары саласындағы ғылыми зерттеулер" деген бөлімде: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19-жолдар алып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