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e491" w14:textId="298e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қағидаларын бекіту туралы" Қазақстан Республикасы Үкіметінің 2017 жылғы 24 тамыздағы № 502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наурыздағы № 192 қаулысы. Күші жойылды - Қазақстан Республикасы Үкіметінің 2025 жылғы 23 мамырдағы № 359 қаулысымен</w:t>
      </w:r>
    </w:p>
    <w:p>
      <w:pPr>
        <w:spacing w:after="0"/>
        <w:ind w:left="0"/>
        <w:jc w:val="left"/>
      </w:pP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 жобасын әзірлеу қағидаларын бекіту туралы" Қазақстан Республикасы Үкіметінің 2017 жылғы 24 тамыздағы № 502 қаулысына өзгерістер енгізу туралы</w:t>
      </w:r>
    </w:p>
    <w:bookmarkEnd w:id="0"/>
    <w:p>
      <w:pPr>
        <w:spacing w:after="0"/>
        <w:ind w:left="0"/>
        <w:jc w:val="both"/>
      </w:pPr>
      <w:r>
        <w:rPr>
          <w:rFonts w:ascii="Times New Roman"/>
          <w:b w:val="false"/>
          <w:i w:val="false"/>
          <w:color w:val="ff0000"/>
          <w:sz w:val="28"/>
        </w:rPr>
        <w:t xml:space="preserve">
      Ескерту. Күші жойылды - ҚР Үкіметінің 23.05.2025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"Республикалық бюджет жобасын әзірлеу қағидаларын бекіту туралы" Қазақстан Республикасы Үкіметінің 2017 жылғы 24 тамыздағы № 502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36-37-38, 250-құжат)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Республикалық бюджет жобасын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"2. Республикалық бюджет жобасын әзiрлеу процесі мынадай кезеңдердi қамтиды:</w:t>
      </w:r>
    </w:p>
    <w:bookmarkEnd w:id="4"/>
    <w:bookmarkStart w:name="z9" w:id="5"/>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 және оны Қазақстан Республикасы Үкiметiнiң мақұлдауы;</w:t>
      </w:r>
    </w:p>
    <w:bookmarkEnd w:id="5"/>
    <w:bookmarkStart w:name="z10" w:id="6"/>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айқындау;</w:t>
      </w:r>
    </w:p>
    <w:bookmarkEnd w:id="6"/>
    <w:bookmarkStart w:name="z11" w:id="7"/>
    <w:p>
      <w:pPr>
        <w:spacing w:after="0"/>
        <w:ind w:left="0"/>
        <w:jc w:val="both"/>
      </w:pPr>
      <w:r>
        <w:rPr>
          <w:rFonts w:ascii="Times New Roman"/>
          <w:b w:val="false"/>
          <w:i w:val="false"/>
          <w:color w:val="000000"/>
          <w:sz w:val="28"/>
        </w:rPr>
        <w:t>
      3) орталық мемлекеттік органдардың стратегиялық жоспарларының жобаларын немесе стратегиялық жоспарларына енгізілетін өзгерістер мен толықтырулардың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 және оларды Республикалық бюджет комиссиясының қарауы;</w:t>
      </w:r>
    </w:p>
    <w:bookmarkEnd w:id="7"/>
    <w:bookmarkStart w:name="z12" w:id="8"/>
    <w:p>
      <w:pPr>
        <w:spacing w:after="0"/>
        <w:ind w:left="0"/>
        <w:jc w:val="both"/>
      </w:pPr>
      <w:r>
        <w:rPr>
          <w:rFonts w:ascii="Times New Roman"/>
          <w:b w:val="false"/>
          <w:i w:val="false"/>
          <w:color w:val="000000"/>
          <w:sz w:val="28"/>
        </w:rPr>
        <w:t>
      4) республикалық бюджет туралы заң жобасын әзiрлеу.";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"3-тарау. Республикалық бюджеттік бағдарламалар әкімшілері шығыстарының лимиттерін айқындау";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"5. Республикалық бюджеттік бағдарламалар әкімшілері шығыстарының лимиттерін бюджеттік жоспарлау жөніндегі орталық уәкілетті орган айқындайды.</w:t>
      </w:r>
    </w:p>
    <w:bookmarkEnd w:id="10"/>
    <w:bookmarkStart w:name="z17" w:id="11"/>
    <w:p>
      <w:pPr>
        <w:spacing w:after="0"/>
        <w:ind w:left="0"/>
        <w:jc w:val="both"/>
      </w:pPr>
      <w:r>
        <w:rPr>
          <w:rFonts w:ascii="Times New Roman"/>
          <w:b w:val="false"/>
          <w:i w:val="false"/>
          <w:color w:val="000000"/>
          <w:sz w:val="28"/>
        </w:rPr>
        <w:t>
      Стратегиялық жоспарлар әзірлейтін республикалық бюджеттік бағдарламалардың әкімшілері шығыстарының лимиттері мемлекеттік жоспарлау жөніндегі орталық уәкілетті органның қорытындыларына Республикалық бюджет комиссиясының ұсыныстары ескеріле отырып стратегиялық жоспарлардың жобалары немесе стратегиялық жоспарларға енгізілетін өзгерістер мен толықтырулардың жобалары, стратегиялық жоспарлар мен бюджеттік бағдарламалардың іске асырылуын бағалау, алдыңғы жылғы бюджет шығыстарының әлеуметтік-экономикалық нәтижесін бағалау негізінде айқындалады.</w:t>
      </w:r>
    </w:p>
    <w:bookmarkEnd w:id="11"/>
    <w:bookmarkStart w:name="z18" w:id="12"/>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бағдарламалардың әкімшілері шығыстарының лимиттері мемлекеттік орган туралы ережеде айқындалған өкілеттіктер, бюджеттік бағдарламалардың іске асырылуын бағалау, алдыңғы жылғы бюджет шығыстарының әлеуметтік-экономикалық нәтижесін бағалау негізінде айқындалады.</w:t>
      </w:r>
    </w:p>
    <w:bookmarkEnd w:id="12"/>
    <w:bookmarkStart w:name="z19" w:id="13"/>
    <w:p>
      <w:pPr>
        <w:spacing w:after="0"/>
        <w:ind w:left="0"/>
        <w:jc w:val="both"/>
      </w:pPr>
      <w:r>
        <w:rPr>
          <w:rFonts w:ascii="Times New Roman"/>
          <w:b w:val="false"/>
          <w:i w:val="false"/>
          <w:color w:val="000000"/>
          <w:sz w:val="28"/>
        </w:rPr>
        <w:t>
      6. Бюджеттік бағдарламалар әкімшілері шығыстарының лимиттерін айқындау тәртібін бюджеттік жоспарлау жөніндегі орталық уәкілетті орган айқындайды.</w:t>
      </w:r>
    </w:p>
    <w:bookmarkEnd w:id="13"/>
    <w:bookmarkStart w:name="z20" w:id="14"/>
    <w:p>
      <w:pPr>
        <w:spacing w:after="0"/>
        <w:ind w:left="0"/>
        <w:jc w:val="both"/>
      </w:pPr>
      <w:r>
        <w:rPr>
          <w:rFonts w:ascii="Times New Roman"/>
          <w:b w:val="false"/>
          <w:i w:val="false"/>
          <w:color w:val="000000"/>
          <w:sz w:val="28"/>
        </w:rPr>
        <w:t>
      7. Стратегиялық жоспарлар әзірлейтін республикалық бюджеттік бағдарламалар әкімшілері бюджет шығыстарын жоспарлау үшін:</w:t>
      </w:r>
    </w:p>
    <w:bookmarkEnd w:id="14"/>
    <w:bookmarkStart w:name="z21" w:id="15"/>
    <w:p>
      <w:pPr>
        <w:spacing w:after="0"/>
        <w:ind w:left="0"/>
        <w:jc w:val="both"/>
      </w:pPr>
      <w:r>
        <w:rPr>
          <w:rFonts w:ascii="Times New Roman"/>
          <w:b w:val="false"/>
          <w:i w:val="false"/>
          <w:color w:val="000000"/>
          <w:sz w:val="28"/>
        </w:rPr>
        <w:t>
      1) ағымдағы қаржы жылының 15 наурызына дейінгі мерзімде мемлекеттік жоспарлау жөніндегі орталық уәкілетті органға ведомстволық бюджеттік комиссия мақұлдаған стратегиялық жоспарлардың жобаларын немесе стратегиялық жоспарларға енгізілетін өзгерістер мен толықтырулардың жобаларын, бюджеттік бағдарламалардың жобаларын;</w:t>
      </w:r>
    </w:p>
    <w:bookmarkEnd w:id="15"/>
    <w:bookmarkStart w:name="z22" w:id="16"/>
    <w:p>
      <w:pPr>
        <w:spacing w:after="0"/>
        <w:ind w:left="0"/>
        <w:jc w:val="both"/>
      </w:pPr>
      <w:r>
        <w:rPr>
          <w:rFonts w:ascii="Times New Roman"/>
          <w:b w:val="false"/>
          <w:i w:val="false"/>
          <w:color w:val="000000"/>
          <w:sz w:val="28"/>
        </w:rPr>
        <w:t>
      стратегиялық жоспарлар жобаларының мақсаттары мен нысаналы индикаторларына қол жеткізу үшін қаржылық қажеттіліктің есеп-қисабын;</w:t>
      </w:r>
    </w:p>
    <w:bookmarkEnd w:id="16"/>
    <w:bookmarkStart w:name="z23" w:id="17"/>
    <w:p>
      <w:pPr>
        <w:spacing w:after="0"/>
        <w:ind w:left="0"/>
        <w:jc w:val="both"/>
      </w:pPr>
      <w:r>
        <w:rPr>
          <w:rFonts w:ascii="Times New Roman"/>
          <w:b w:val="false"/>
          <w:i w:val="false"/>
          <w:color w:val="000000"/>
          <w:sz w:val="28"/>
        </w:rPr>
        <w:t>
      2) ағымдағы қаржы жылының 15 мамырына дейінгі мерзімде бюджеттік жоспарлау жөніндегі орталық уәкілетті органға Республикалық бюджет комиссиясының оң ұсыныстары бар стратегиялық жоспарлардың жобаларын немесе стратегиялық жоспарларға енгізілетін өзгерістер мен толықтырулардың жобаларын, бюджеттік өтінімдерді толық көлемде және бюджеттік бағдарламалардың жобаларын ұсынады.</w:t>
      </w:r>
    </w:p>
    <w:bookmarkEnd w:id="17"/>
    <w:bookmarkStart w:name="z24" w:id="18"/>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bookmarkEnd w:id="18"/>
    <w:bookmarkStart w:name="z25" w:id="19"/>
    <w:p>
      <w:pPr>
        <w:spacing w:after="0"/>
        <w:ind w:left="0"/>
        <w:jc w:val="both"/>
      </w:pPr>
      <w:r>
        <w:rPr>
          <w:rFonts w:ascii="Times New Roman"/>
          <w:b w:val="false"/>
          <w:i w:val="false"/>
          <w:color w:val="000000"/>
          <w:sz w:val="28"/>
        </w:rPr>
        <w:t>
      Осы тармақта көрсетілген құжаттардың нәтижелеріне бағалау жүргізілген жағдайда бағалау нәтижелері қоса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"12.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республикалық бюджет туралы заңда бекітілген осы бюджеттік бағдарламалар әкімшісінің базалық шығыстарының қаражатын қайта бөлу есебінен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"14.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есепке ала отырып:</w:t>
      </w:r>
    </w:p>
    <w:bookmarkEnd w:id="21"/>
    <w:bookmarkStart w:name="z30" w:id="22"/>
    <w:p>
      <w:pPr>
        <w:spacing w:after="0"/>
        <w:ind w:left="0"/>
        <w:jc w:val="both"/>
      </w:pPr>
      <w:r>
        <w:rPr>
          <w:rFonts w:ascii="Times New Roman"/>
          <w:b w:val="false"/>
          <w:i w:val="false"/>
          <w:color w:val="000000"/>
          <w:sz w:val="28"/>
        </w:rPr>
        <w:t>
      1) стратегиялық жоспарлардың жобаларын немесе стратегиялық және бағдарламалық құжаттарға сәйкестігі, стратегиялық және бағдарламалық құжаттардың мақсаттары мен нысаналы индикаторларына қол жеткізуді қамтамасыз ету, нысаналы индикаторларға қол жеткізілу дәрежесі, елдің әлеуметтік-экономикалық дамуына ықпалы тұрғысынан стратегиялық жоспарларға енгізілетін өзгерістер мен толықтыруларды жобаларын;</w:t>
      </w:r>
    </w:p>
    <w:bookmarkEnd w:id="22"/>
    <w:bookmarkStart w:name="z31" w:id="23"/>
    <w:p>
      <w:pPr>
        <w:spacing w:after="0"/>
        <w:ind w:left="0"/>
        <w:jc w:val="both"/>
      </w:pPr>
      <w:r>
        <w:rPr>
          <w:rFonts w:ascii="Times New Roman"/>
          <w:b w:val="false"/>
          <w:i w:val="false"/>
          <w:color w:val="000000"/>
          <w:sz w:val="28"/>
        </w:rPr>
        <w:t xml:space="preserve">
      2) нәтижелер көрсеткіштерін таңдаудың дұрыстығы, бюджеттік бағдарламалар нәтижелері көрсеткіштерінің стратегиялық жоспардың нысаналы индикаторларымен өзара байланысының болуы, нәтижелер көрсеткіштеріне қол жеткізілу дәрежесі тұрғысынан стратегиялық жоспарларды әзірлейтін республикалық бюджеттік бағдарламалар әкімшілері бюджеттік бағдарламаларының жобаларын қарайды. </w:t>
      </w:r>
    </w:p>
    <w:bookmarkEnd w:id="23"/>
    <w:bookmarkStart w:name="z32" w:id="24"/>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бағдарламалардың жобаларын қарау нәтижелері бойынша қорытындыларды мемлекеттік жоспарлау жөніндегі уәкілетті орган бекіткен нысан бойынша қалыптастырады және ағымдағы қаржы жылының 15 сәуірінен кешіктірмей Республикалық бюджет комиссиясының қарауына шығару үшін бюджеттік жоспарлау жөніндегі орталық уәкілетті органға және бюджеттік бағдарламалар әкімшілеріне жібереді.</w:t>
      </w:r>
    </w:p>
    <w:bookmarkEnd w:id="24"/>
    <w:bookmarkStart w:name="z33" w:id="25"/>
    <w:p>
      <w:pPr>
        <w:spacing w:after="0"/>
        <w:ind w:left="0"/>
        <w:jc w:val="both"/>
      </w:pPr>
      <w:r>
        <w:rPr>
          <w:rFonts w:ascii="Times New Roman"/>
          <w:b w:val="false"/>
          <w:i w:val="false"/>
          <w:color w:val="000000"/>
          <w:sz w:val="28"/>
        </w:rPr>
        <w:t xml:space="preserve">
      Республикалық бюджеттік бағдарламалардың әкімшілері стратегиялық жоспарлардың жобаларын немесе стратегиялық жоспарларға енгізілетін өзгерістер мен толықтырулардың жобаларын Республикалық бюджет комиссиясының ұсыныстарын ескере отырып пысықтайды және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бюджеттік жоспарлау жөніндегі орталық уәкілетті органға енгізеді.</w:t>
      </w:r>
    </w:p>
    <w:bookmarkEnd w:id="25"/>
    <w:bookmarkStart w:name="z34" w:id="26"/>
    <w:p>
      <w:pPr>
        <w:spacing w:after="0"/>
        <w:ind w:left="0"/>
        <w:jc w:val="both"/>
      </w:pPr>
      <w:r>
        <w:rPr>
          <w:rFonts w:ascii="Times New Roman"/>
          <w:b w:val="false"/>
          <w:i w:val="false"/>
          <w:color w:val="000000"/>
          <w:sz w:val="28"/>
        </w:rPr>
        <w:t>
      Бюджеттік жоспарлау жөніндегі орталық уәкілетті орган есепті қаржы жылы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bookmarkEnd w:id="26"/>
    <w:bookmarkStart w:name="z35" w:id="27"/>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bookmarkEnd w:id="27"/>
    <w:bookmarkStart w:name="z36" w:id="28"/>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w:t>
      </w:r>
    </w:p>
    <w:bookmarkEnd w:id="28"/>
    <w:bookmarkStart w:name="z37" w:id="29"/>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End w:id="29"/>
    <w:bookmarkStart w:name="z38" w:id="30"/>
    <w:p>
      <w:pPr>
        <w:spacing w:after="0"/>
        <w:ind w:left="0"/>
        <w:jc w:val="both"/>
      </w:pPr>
      <w:r>
        <w:rPr>
          <w:rFonts w:ascii="Times New Roman"/>
          <w:b w:val="false"/>
          <w:i w:val="false"/>
          <w:color w:val="000000"/>
          <w:sz w:val="28"/>
        </w:rPr>
        <w:t>
      15. Бюджеттік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бюджеттік өтінімдер және бюджеттік бағдарламалар жобалары бойынша қорытындылар қалыптастырады.</w:t>
      </w:r>
    </w:p>
    <w:bookmarkEnd w:id="30"/>
    <w:bookmarkStart w:name="z39" w:id="31"/>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 жобалары бойынша қорытындылары стратегиялық жоспарлардың жобалары немесе стратегиялық жоспарларға енгізілетін өзгерістер мен толықтырулардың жобалары бойынша мемлекеттік жоспарлау жөніндегі орталық уәкілетті органның қорытындылары және Республикалық бюджет комиссиясының ұсыныстары ескеріле отырып қалыптастырылады.</w:t>
      </w:r>
    </w:p>
    <w:bookmarkEnd w:id="31"/>
    <w:bookmarkStart w:name="z40" w:id="32"/>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бюджеттік өтінімдер мен бюджеттік бағдарламалардың жобалары бойынша қорытындылар енгізеді.</w:t>
      </w:r>
    </w:p>
    <w:bookmarkEnd w:id="32"/>
    <w:bookmarkStart w:name="z41" w:id="33"/>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bookmarkEnd w:id="33"/>
    <w:bookmarkStart w:name="z42" w:id="34"/>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 арасындағы келіспеушіліктерді Республикалық бюджет комиссиясы қарайды.</w:t>
      </w:r>
    </w:p>
    <w:bookmarkEnd w:id="34"/>
    <w:bookmarkStart w:name="z43" w:id="35"/>
    <w:p>
      <w:pPr>
        <w:spacing w:after="0"/>
        <w:ind w:left="0"/>
        <w:jc w:val="both"/>
      </w:pPr>
      <w:r>
        <w:rPr>
          <w:rFonts w:ascii="Times New Roman"/>
          <w:b w:val="false"/>
          <w:i w:val="false"/>
          <w:color w:val="000000"/>
          <w:sz w:val="28"/>
        </w:rPr>
        <w:t>
      Республикалық бюджет комиссиясы Қағидалардың 14-тармағында және осы тармағында көрсетілген материалдарды қарайды және олар бойынша ұсыныстар тұжырымдайды.";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45" w:id="36"/>
    <w:p>
      <w:pPr>
        <w:spacing w:after="0"/>
        <w:ind w:left="0"/>
        <w:jc w:val="both"/>
      </w:pP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ағымдағы қаржы жылының 1 тамызына дейінгі мерзімде:</w:t>
      </w:r>
    </w:p>
    <w:bookmarkEnd w:id="36"/>
    <w:bookmarkStart w:name="z46" w:id="37"/>
    <w:p>
      <w:pPr>
        <w:spacing w:after="0"/>
        <w:ind w:left="0"/>
        <w:jc w:val="both"/>
      </w:pPr>
      <w:r>
        <w:rPr>
          <w:rFonts w:ascii="Times New Roman"/>
          <w:b w:val="false"/>
          <w:i w:val="false"/>
          <w:color w:val="000000"/>
          <w:sz w:val="28"/>
        </w:rPr>
        <w:t>
      1) бюджеттік жоспарлау жөніндегі орталық уәкілетті органға бюджеттік бағдарламалардың пысықталған жобалары мен бюджеттік өтінімдерді;</w:t>
      </w:r>
    </w:p>
    <w:bookmarkEnd w:id="37"/>
    <w:bookmarkStart w:name="z47" w:id="38"/>
    <w:p>
      <w:pPr>
        <w:spacing w:after="0"/>
        <w:ind w:left="0"/>
        <w:jc w:val="both"/>
      </w:pPr>
      <w:r>
        <w:rPr>
          <w:rFonts w:ascii="Times New Roman"/>
          <w:b w:val="false"/>
          <w:i w:val="false"/>
          <w:color w:val="000000"/>
          <w:sz w:val="28"/>
        </w:rPr>
        <w:t>
      2) мемлекеттік жоспарлау жөніндегі орталық уәкілетті органға пысықталған стратегиялық жоспарлардың жобаларын немесе стратегиялық жоспарларға енгізілетін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ұсынады.</w:t>
      </w:r>
    </w:p>
    <w:bookmarkEnd w:id="38"/>
    <w:bookmarkStart w:name="z48" w:id="39"/>
    <w:p>
      <w:pPr>
        <w:spacing w:after="0"/>
        <w:ind w:left="0"/>
        <w:jc w:val="both"/>
      </w:pPr>
      <w:r>
        <w:rPr>
          <w:rFonts w:ascii="Times New Roman"/>
          <w:b w:val="false"/>
          <w:i w:val="false"/>
          <w:color w:val="000000"/>
          <w:sz w:val="28"/>
        </w:rPr>
        <w:t>
      Стратегиялық жоспарлар әзiрлемейтiн бюджеттiк бағдарламалар әкiмшiлерi Республикалық бюджет комиссиясының ұсыныстарына сәйкес ағымдағы қаржы жылының 1 тамызына дейiнгi мерзiмде бюджеттік жоспарлау жөніндегі орталық уәкілетті органға бюджеттік бағдарламалардың пысықталған жобаларын және бюджеттік өтінімдерді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50" w:id="40"/>
    <w:p>
      <w:pPr>
        <w:spacing w:after="0"/>
        <w:ind w:left="0"/>
        <w:jc w:val="both"/>
      </w:pPr>
      <w:r>
        <w:rPr>
          <w:rFonts w:ascii="Times New Roman"/>
          <w:b w:val="false"/>
          <w:i w:val="false"/>
          <w:color w:val="000000"/>
          <w:sz w:val="28"/>
        </w:rPr>
        <w:t>
      "21. Қазақстан Республикасының Үкiметi республикалық бюджет туралы заңның жобасын ағымдағы қаржы жылының 1 қыркүйегiнен кешiктiрмей Қазақстан Республикасының Парламентiне енгiзедi.</w:t>
      </w:r>
    </w:p>
    <w:bookmarkEnd w:id="40"/>
    <w:bookmarkStart w:name="z51" w:id="41"/>
    <w:p>
      <w:pPr>
        <w:spacing w:after="0"/>
        <w:ind w:left="0"/>
        <w:jc w:val="both"/>
      </w:pPr>
      <w:r>
        <w:rPr>
          <w:rFonts w:ascii="Times New Roman"/>
          <w:b w:val="false"/>
          <w:i w:val="false"/>
          <w:color w:val="000000"/>
          <w:sz w:val="28"/>
        </w:rPr>
        <w:t>
      Қазақстан Республикасының Үкiметi республикалық бюджет туралы заң жобасымен бiр мезгiлде мынадай құжаттар мен материалдарды ұсынады:</w:t>
      </w:r>
    </w:p>
    <w:bookmarkEnd w:id="41"/>
    <w:bookmarkStart w:name="z52" w:id="42"/>
    <w:p>
      <w:pPr>
        <w:spacing w:after="0"/>
        <w:ind w:left="0"/>
        <w:jc w:val="both"/>
      </w:pPr>
      <w:r>
        <w:rPr>
          <w:rFonts w:ascii="Times New Roman"/>
          <w:b w:val="false"/>
          <w:i w:val="false"/>
          <w:color w:val="000000"/>
          <w:sz w:val="28"/>
        </w:rPr>
        <w:t>
      1) республиканың әлеуметтiк-экономикалық даму болжамы;</w:t>
      </w:r>
    </w:p>
    <w:bookmarkEnd w:id="42"/>
    <w:bookmarkStart w:name="z53" w:id="43"/>
    <w:p>
      <w:pPr>
        <w:spacing w:after="0"/>
        <w:ind w:left="0"/>
        <w:jc w:val="both"/>
      </w:pPr>
      <w:r>
        <w:rPr>
          <w:rFonts w:ascii="Times New Roman"/>
          <w:b w:val="false"/>
          <w:i w:val="false"/>
          <w:color w:val="000000"/>
          <w:sz w:val="28"/>
        </w:rPr>
        <w:t>
      2) екі есепті қаржы жылындағы және ағымдағы қаржы жылының 1 шілдесіне борыштың түрлері бойынша мемлекеттік және мемлекет кепілдік берген борыштың жай-күйі туралы деректер;</w:t>
      </w:r>
    </w:p>
    <w:bookmarkEnd w:id="43"/>
    <w:bookmarkStart w:name="z54" w:id="44"/>
    <w:p>
      <w:pPr>
        <w:spacing w:after="0"/>
        <w:ind w:left="0"/>
        <w:jc w:val="both"/>
      </w:pPr>
      <w:r>
        <w:rPr>
          <w:rFonts w:ascii="Times New Roman"/>
          <w:b w:val="false"/>
          <w:i w:val="false"/>
          <w:color w:val="000000"/>
          <w:sz w:val="28"/>
        </w:rPr>
        <w:t>
      3) екі есепті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w:t>
      </w:r>
    </w:p>
    <w:bookmarkEnd w:id="44"/>
    <w:bookmarkStart w:name="z55" w:id="45"/>
    <w:p>
      <w:pPr>
        <w:spacing w:after="0"/>
        <w:ind w:left="0"/>
        <w:jc w:val="both"/>
      </w:pPr>
      <w:r>
        <w:rPr>
          <w:rFonts w:ascii="Times New Roman"/>
          <w:b w:val="false"/>
          <w:i w:val="false"/>
          <w:color w:val="000000"/>
          <w:sz w:val="28"/>
        </w:rPr>
        <w:t>
      4) республикалық бюджет бойынша болжамды шоғырландырылған қаржылық есептілік;</w:t>
      </w:r>
    </w:p>
    <w:bookmarkEnd w:id="45"/>
    <w:bookmarkStart w:name="z56" w:id="46"/>
    <w:p>
      <w:pPr>
        <w:spacing w:after="0"/>
        <w:ind w:left="0"/>
        <w:jc w:val="both"/>
      </w:pPr>
      <w:r>
        <w:rPr>
          <w:rFonts w:ascii="Times New Roman"/>
          <w:b w:val="false"/>
          <w:i w:val="false"/>
          <w:color w:val="000000"/>
          <w:sz w:val="28"/>
        </w:rPr>
        <w:t>
      5) республикалық бюджет жобасына енгізілген шешімдерді ашып көрсететін, сондай-ақ Республикалық бюджеттің атқарылуын бақылау жөніндегі есеп комитетінің республикалық бюджет жобасын алдын ала бағалау шеңберінде енгізген ұсынымдарын ескеру туралы ақпарат қамтылған түсіндірме жазба.</w:t>
      </w:r>
    </w:p>
    <w:bookmarkEnd w:id="46"/>
    <w:bookmarkStart w:name="z57" w:id="47"/>
    <w:p>
      <w:pPr>
        <w:spacing w:after="0"/>
        <w:ind w:left="0"/>
        <w:jc w:val="both"/>
      </w:pPr>
      <w:r>
        <w:rPr>
          <w:rFonts w:ascii="Times New Roman"/>
          <w:b w:val="false"/>
          <w:i w:val="false"/>
          <w:color w:val="000000"/>
          <w:sz w:val="28"/>
        </w:rPr>
        <w:t>
      Түсіндірме жазбаға бюджеттік инвестициялардың, оның ішінде мемлекеттік бағдарламалар бөлінісінде мемлекеттік-жекешелік әріптестік жобаларын іске асыруға бағытталған инвестициялардың тізбесі қоса беріледі;</w:t>
      </w:r>
    </w:p>
    <w:bookmarkEnd w:id="47"/>
    <w:bookmarkStart w:name="z58" w:id="48"/>
    <w:p>
      <w:pPr>
        <w:spacing w:after="0"/>
        <w:ind w:left="0"/>
        <w:jc w:val="both"/>
      </w:pPr>
      <w:r>
        <w:rPr>
          <w:rFonts w:ascii="Times New Roman"/>
          <w:b w:val="false"/>
          <w:i w:val="false"/>
          <w:color w:val="000000"/>
          <w:sz w:val="28"/>
        </w:rPr>
        <w:t>
      6) бюджеттік бағдарламалар әкімшісінің бірінші басшысы қол қойған бюджеттік бағдарламалар әкімшілерінің құжаттары, оларда:</w:t>
      </w:r>
    </w:p>
    <w:bookmarkEnd w:id="48"/>
    <w:bookmarkStart w:name="z59" w:id="49"/>
    <w:p>
      <w:pPr>
        <w:spacing w:after="0"/>
        <w:ind w:left="0"/>
        <w:jc w:val="both"/>
      </w:pPr>
      <w:r>
        <w:rPr>
          <w:rFonts w:ascii="Times New Roman"/>
          <w:b w:val="false"/>
          <w:i w:val="false"/>
          <w:color w:val="000000"/>
          <w:sz w:val="28"/>
        </w:rPr>
        <w:t>
      орталық мемлекеттік органдардың стратегиялық жоспарларының жобалары немесе стратегиялық жоспарларына енгізілетін өзгерістер мен толықтырулардың жобалары;</w:t>
      </w:r>
    </w:p>
    <w:bookmarkEnd w:id="49"/>
    <w:bookmarkStart w:name="z60" w:id="50"/>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w:t>
      </w:r>
    </w:p>
    <w:bookmarkEnd w:id="50"/>
    <w:bookmarkStart w:name="z61" w:id="51"/>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 бағалау;</w:t>
      </w:r>
    </w:p>
    <w:bookmarkEnd w:id="51"/>
    <w:bookmarkStart w:name="z62" w:id="52"/>
    <w:p>
      <w:pPr>
        <w:spacing w:after="0"/>
        <w:ind w:left="0"/>
        <w:jc w:val="both"/>
      </w:pPr>
      <w:r>
        <w:rPr>
          <w:rFonts w:ascii="Times New Roman"/>
          <w:b w:val="false"/>
          <w:i w:val="false"/>
          <w:color w:val="000000"/>
          <w:sz w:val="28"/>
        </w:rPr>
        <w:t>
      мыналар:</w:t>
      </w:r>
    </w:p>
    <w:bookmarkEnd w:id="52"/>
    <w:bookmarkStart w:name="z63" w:id="53"/>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53"/>
    <w:bookmarkStart w:name="z64" w:id="54"/>
    <w:p>
      <w:pPr>
        <w:spacing w:after="0"/>
        <w:ind w:left="0"/>
        <w:jc w:val="both"/>
      </w:pP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w:t>
      </w:r>
    </w:p>
    <w:bookmarkEnd w:id="54"/>
    <w:bookmarkStart w:name="z65" w:id="55"/>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bookmarkEnd w:id="55"/>
    <w:bookmarkStart w:name="z66" w:id="5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w:t>
      </w:r>
    </w:p>
    <w:bookmarkEnd w:id="56"/>
    <w:bookmarkStart w:name="z67" w:id="57"/>
    <w:p>
      <w:pPr>
        <w:spacing w:after="0"/>
        <w:ind w:left="0"/>
        <w:jc w:val="both"/>
      </w:pPr>
      <w:r>
        <w:rPr>
          <w:rFonts w:ascii="Times New Roman"/>
          <w:b w:val="false"/>
          <w:i w:val="false"/>
          <w:color w:val="000000"/>
          <w:sz w:val="28"/>
        </w:rPr>
        <w:t>
      есепті екі қаржы жылындағы бюджеттік бағдарламалардың орындалуының және қол жеткізілген нәтижелер көрсеткіштерінің сипаттамасы, сондай-ақ жоспарлы кезеңге жоспарланған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 (себептері, салдары);</w:t>
      </w:r>
    </w:p>
    <w:bookmarkEnd w:id="57"/>
    <w:bookmarkStart w:name="z68" w:id="58"/>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w:t>
      </w:r>
    </w:p>
    <w:bookmarkEnd w:id="58"/>
    <w:bookmarkStart w:name="z69" w:id="59"/>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(жалғасып жатқан) бюджеттік инвестициялық жобалар туралы ақпарат бар түсіндірме жазба қамтылады.".</w:t>
      </w:r>
    </w:p>
    <w:bookmarkEnd w:id="59"/>
    <w:bookmarkStart w:name="z70" w:id="6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61"/>
    <w:bookmarkStart w:name="z72" w:id="62"/>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                                                                         А. Мамин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