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43df" w14:textId="3454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наурыздағы № 191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2012 жылғы 16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2021 жылы екі жыл мерзімге әскери қызметке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жылы әскери қызметке шақырылуға жататын запастағы офицерлердің саны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4725"/>
        <w:gridCol w:w="4716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шақырылуға жататын запастағы офицерлер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