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053c6" w14:textId="de053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"Семей ядролық қауіпсіздік аймағы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2021 жылғы 31 наурыздағы № 185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"Семей ядролық қауіпсіздік аймағы туралы" Қазақстан Республикасы Заңының </w:t>
      </w:r>
      <w:r>
        <w:rPr>
          <w:rFonts w:ascii="Times New Roman"/>
          <w:b w:val="false"/>
          <w:i w:val="false"/>
          <w:color w:val="000000"/>
          <w:sz w:val="28"/>
        </w:rPr>
        <w:t>жобасы</w:t>
      </w:r>
      <w:r>
        <w:rPr>
          <w:rFonts w:ascii="Times New Roman"/>
          <w:b w:val="false"/>
          <w:i w:val="false"/>
          <w:color w:val="000000"/>
          <w:sz w:val="28"/>
        </w:rPr>
        <w:t xml:space="preserve">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1" w:id="0"/>
    <w:p>
      <w:pPr>
        <w:spacing w:after="0"/>
        <w:ind w:left="0"/>
        <w:jc w:val="left"/>
      </w:pPr>
      <w:r>
        <w:rPr>
          <w:rFonts w:ascii="Times New Roman"/>
          <w:b/>
          <w:i w:val="false"/>
          <w:color w:val="000000"/>
        </w:rPr>
        <w:t xml:space="preserve"> Қазақстан Республикасының Заңы  Семей ядролық қауіпсіздік аймағы туралы</w:t>
      </w:r>
    </w:p>
    <w:bookmarkEnd w:id="0"/>
    <w:p>
      <w:pPr>
        <w:spacing w:after="0"/>
        <w:ind w:left="0"/>
        <w:jc w:val="both"/>
      </w:pPr>
      <w:r>
        <w:rPr>
          <w:rFonts w:ascii="Times New Roman"/>
          <w:b w:val="false"/>
          <w:i w:val="false"/>
          <w:color w:val="000000"/>
          <w:sz w:val="28"/>
        </w:rPr>
        <w:t xml:space="preserve">
      Осы Заң Семей ядролық қауіпсіздік аймағын құру және оның жұмыс істеуі кезінде туындайтын қоғамдық қатынастарды реттейді. </w:t>
      </w:r>
    </w:p>
    <w:bookmarkStart w:name="z2" w:id="1"/>
    <w:p>
      <w:pPr>
        <w:spacing w:after="0"/>
        <w:ind w:left="0"/>
        <w:jc w:val="left"/>
      </w:pPr>
      <w:r>
        <w:rPr>
          <w:rFonts w:ascii="Times New Roman"/>
          <w:b/>
          <w:i w:val="false"/>
          <w:color w:val="000000"/>
        </w:rPr>
        <w:t xml:space="preserve"> 1-тарау. Жалпы ережелер</w:t>
      </w:r>
    </w:p>
    <w:bookmarkEnd w:id="1"/>
    <w:p>
      <w:pPr>
        <w:spacing w:after="0"/>
        <w:ind w:left="0"/>
        <w:jc w:val="both"/>
      </w:pPr>
      <w:r>
        <w:rPr>
          <w:rFonts w:ascii="Times New Roman"/>
          <w:b/>
          <w:i w:val="false"/>
          <w:color w:val="000000"/>
          <w:sz w:val="28"/>
        </w:rPr>
        <w:t>1-бап. Осы Заңда пайдаланылатын негізгі ұғымдар</w:t>
      </w:r>
    </w:p>
    <w:p>
      <w:pPr>
        <w:spacing w:after="0"/>
        <w:ind w:left="0"/>
        <w:jc w:val="both"/>
      </w:pPr>
      <w:r>
        <w:rPr>
          <w:rFonts w:ascii="Times New Roman"/>
          <w:b w:val="false"/>
          <w:i w:val="false"/>
          <w:color w:val="000000"/>
          <w:sz w:val="28"/>
        </w:rPr>
        <w:t>
      Осы Заңда мынадай негізгі ұғымдар пайдаланылады:</w:t>
      </w:r>
    </w:p>
    <w:p>
      <w:pPr>
        <w:spacing w:after="0"/>
        <w:ind w:left="0"/>
        <w:jc w:val="both"/>
      </w:pPr>
      <w:r>
        <w:rPr>
          <w:rFonts w:ascii="Times New Roman"/>
          <w:b w:val="false"/>
          <w:i w:val="false"/>
          <w:color w:val="000000"/>
          <w:sz w:val="28"/>
        </w:rPr>
        <w:t>
      1) атом энергиясын пайдалану саласындағы уәкілетті орган (бұдан әрі – уәкілетті орган) – атом энергиясын пайдалану саласында басшылықты жүзеге асыратын орталық атқарушы орган;</w:t>
      </w:r>
    </w:p>
    <w:p>
      <w:pPr>
        <w:spacing w:after="0"/>
        <w:ind w:left="0"/>
        <w:jc w:val="both"/>
      </w:pPr>
      <w:r>
        <w:rPr>
          <w:rFonts w:ascii="Times New Roman"/>
          <w:b w:val="false"/>
          <w:i w:val="false"/>
          <w:color w:val="000000"/>
          <w:sz w:val="28"/>
        </w:rPr>
        <w:t>
      2) қоршаған ортаны қорғау саласындағы уәкілетті орган – қоршаған ортаны қорғау және табиғат пайдалану саласында басшылықты және салааралық үйлестіруді жүзеге асыратын орталық атқарушы орган, сондай-ақ оның аумақтық органдары;</w:t>
      </w:r>
    </w:p>
    <w:p>
      <w:pPr>
        <w:spacing w:after="0"/>
        <w:ind w:left="0"/>
        <w:jc w:val="both"/>
      </w:pPr>
      <w:r>
        <w:rPr>
          <w:rFonts w:ascii="Times New Roman"/>
          <w:b w:val="false"/>
          <w:i w:val="false"/>
          <w:color w:val="000000"/>
          <w:sz w:val="28"/>
        </w:rPr>
        <w:t>
      3) негізгі қызмет түрлері – Семей ядролық қауіпсіздік аймағын құру мақсаттарына сәйкес келетін Семей ядролық қауіпсіздік аймағының операторы қызметінің түрлері;</w:t>
      </w:r>
    </w:p>
    <w:p>
      <w:pPr>
        <w:spacing w:after="0"/>
        <w:ind w:left="0"/>
        <w:jc w:val="both"/>
      </w:pPr>
      <w:r>
        <w:rPr>
          <w:rFonts w:ascii="Times New Roman"/>
          <w:b w:val="false"/>
          <w:i w:val="false"/>
          <w:color w:val="000000"/>
          <w:sz w:val="28"/>
        </w:rPr>
        <w:t xml:space="preserve">
      4) радиоактивті ластанған объектілер – адамның антропогендік қызметі нәтижесінде пайда болған,  ядролық сынақтардың нәтижесінде нормативтен тыс радиоактивті ластануға ұшыраған жер учаскелері мен объектілер; </w:t>
      </w:r>
    </w:p>
    <w:p>
      <w:pPr>
        <w:spacing w:after="0"/>
        <w:ind w:left="0"/>
        <w:jc w:val="both"/>
      </w:pPr>
      <w:r>
        <w:rPr>
          <w:rFonts w:ascii="Times New Roman"/>
          <w:b w:val="false"/>
          <w:i w:val="false"/>
          <w:color w:val="000000"/>
          <w:sz w:val="28"/>
        </w:rPr>
        <w:t>
      5) Семей ядролық қауіпсіздік аймағы – нормативтен тыс радиоактивті ластануға ұшыраған және Қазақстан Республикасының Үкіметі айқындайтын, осы Заңда көзделген Семей ядролық қауіпсіздік аймағының арнайы құқықтық режимі қолданылатын Қазақстан Республикасы аумағының шектеулі бөлігі;</w:t>
      </w:r>
    </w:p>
    <w:p>
      <w:pPr>
        <w:spacing w:after="0"/>
        <w:ind w:left="0"/>
        <w:jc w:val="both"/>
      </w:pPr>
      <w:r>
        <w:rPr>
          <w:rFonts w:ascii="Times New Roman"/>
          <w:b w:val="false"/>
          <w:i w:val="false"/>
          <w:color w:val="000000"/>
          <w:sz w:val="28"/>
        </w:rPr>
        <w:t>
      6) Семей ядролық қауіпсіздік аймағы аумағының паспорты – аумақты сипаттайтын көрсеткіштер жүйесі, сондай-ақ инфрақұрылымы анықталған, географиялық координаталары, аумағының шекарасы, оның ауданы сипатталған карта-схемасы бар аумақтың және функционалдық аймақтардың орналасқан жері, оларды қорғау режимінің түрі, рұқсат етілген және тыйым салынған қызмет түрлері, онда бару қағидалары, жұмыс режимі, жер учаскелерінің аралас меншік иелері мен жер пайдаланушылар туралы мәліметтер, олардың міндеттемелері қамтылған құжат;</w:t>
      </w:r>
    </w:p>
    <w:p>
      <w:pPr>
        <w:spacing w:after="0"/>
        <w:ind w:left="0"/>
        <w:jc w:val="both"/>
      </w:pPr>
      <w:r>
        <w:rPr>
          <w:rFonts w:ascii="Times New Roman"/>
          <w:b w:val="false"/>
          <w:i w:val="false"/>
          <w:color w:val="000000"/>
          <w:sz w:val="28"/>
        </w:rPr>
        <w:t xml:space="preserve">
      7) Семей ядролық қауіпсіздік аймағы инфрақұрылымының объектілері – Семей ядролық қауіпсіздік аймағының аумағында орналасқан және оның жұмыс істеуі үшін пайдаланылатын, Семей ядролық қауіпсіздік аймағының жер учаскелерінде орналасқан өндірістік және сынақ алаңдарының, техникалық құралдардың, құрылғылардың, инженерлік коммуникациялардың, ғимараттардың, құрылыстар мен жер учаскелерінің кешені; </w:t>
      </w:r>
    </w:p>
    <w:p>
      <w:pPr>
        <w:spacing w:after="0"/>
        <w:ind w:left="0"/>
        <w:jc w:val="both"/>
      </w:pPr>
      <w:r>
        <w:rPr>
          <w:rFonts w:ascii="Times New Roman"/>
          <w:b w:val="false"/>
          <w:i w:val="false"/>
          <w:color w:val="000000"/>
          <w:sz w:val="28"/>
        </w:rPr>
        <w:t xml:space="preserve">
      8) Семей ядролық қауіпсіздік аймағының операторы (бұдан әрі – оператор) – Семей ядролық қауіпсіздік аймағын құру және оның жұмыс істеуін қамтамасыз ету үшін осы Заңға сәйкес айқындалатын заңды тұлға; </w:t>
      </w:r>
    </w:p>
    <w:p>
      <w:pPr>
        <w:spacing w:after="0"/>
        <w:ind w:left="0"/>
        <w:jc w:val="both"/>
      </w:pPr>
      <w:r>
        <w:rPr>
          <w:rFonts w:ascii="Times New Roman"/>
          <w:b w:val="false"/>
          <w:i w:val="false"/>
          <w:color w:val="000000"/>
          <w:sz w:val="28"/>
        </w:rPr>
        <w:t xml:space="preserve">
      9) халықтың санитариялық-эпидемиологиялық салауаттылығы саласындағы мемлекеттік орган – халықтың санитариялық-эпидемиологиялық салауаттылығы саласындағы мемлекеттік саясатты, халықтың санитариялық-эпидемиологиялық салауаттылығы саласындағы нормативтік құқықтық актілерде және Қазақстан Республикасының өзге де заңнамалық актілерінде белгіленген талаптардың сақталуын бақылауды және қадағалауды іске асыратын мемлекеттік орган; </w:t>
      </w:r>
    </w:p>
    <w:p>
      <w:pPr>
        <w:spacing w:after="0"/>
        <w:ind w:left="0"/>
        <w:jc w:val="both"/>
      </w:pPr>
      <w:r>
        <w:rPr>
          <w:rFonts w:ascii="Times New Roman"/>
          <w:b w:val="false"/>
          <w:i w:val="false"/>
          <w:color w:val="000000"/>
          <w:sz w:val="28"/>
        </w:rPr>
        <w:t>
      10) ядролық қару сынақтары жүргізілген аумақтарды кешенді экологиялық тексеру – ядролық қару сынақтары, әскери техника, соның ішінде зымыран техникасының сынақтары жүргізілген жер учаскелеріндегі қоршаған ортаның жай-күйін бағалауға бағытталған экологиялық тексеру;</w:t>
      </w:r>
    </w:p>
    <w:p>
      <w:pPr>
        <w:spacing w:after="0"/>
        <w:ind w:left="0"/>
        <w:jc w:val="both"/>
      </w:pPr>
      <w:r>
        <w:rPr>
          <w:rFonts w:ascii="Times New Roman"/>
          <w:b w:val="false"/>
          <w:i w:val="false"/>
          <w:color w:val="000000"/>
          <w:sz w:val="28"/>
        </w:rPr>
        <w:t xml:space="preserve">
      11) ядролық қауіпсіздік аймағының жері – ядролық қауіпсіздік аймағын құру және олардың жұмыс істеуі үшін Қазақстан Республикасының заңнамасында белгіленген тәртіппен берілетін жер. </w:t>
      </w:r>
    </w:p>
    <w:p>
      <w:pPr>
        <w:spacing w:after="0"/>
        <w:ind w:left="0"/>
        <w:jc w:val="both"/>
      </w:pPr>
      <w:r>
        <w:rPr>
          <w:rFonts w:ascii="Times New Roman"/>
          <w:b/>
          <w:i w:val="false"/>
          <w:color w:val="000000"/>
          <w:sz w:val="28"/>
        </w:rPr>
        <w:t xml:space="preserve">2-бап. Қазақстан Республикасының Семей ядролық қауіпсіздік аймағы туралы заңнамасы </w:t>
      </w:r>
    </w:p>
    <w:p>
      <w:pPr>
        <w:spacing w:after="0"/>
        <w:ind w:left="0"/>
        <w:jc w:val="both"/>
      </w:pPr>
      <w:r>
        <w:rPr>
          <w:rFonts w:ascii="Times New Roman"/>
          <w:b w:val="false"/>
          <w:i w:val="false"/>
          <w:color w:val="000000"/>
          <w:sz w:val="28"/>
        </w:rPr>
        <w:t>
      1. Қазақстан Республикасының Семей ядролық қауіпсіздік аймағы туралы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w:t>
      </w:r>
    </w:p>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Заңдағыдан өзгеше қағидалар белгіленсе, онда халықаралық шарттың қағидалары қолданылады.</w:t>
      </w:r>
    </w:p>
    <w:p>
      <w:pPr>
        <w:spacing w:after="0"/>
        <w:ind w:left="0"/>
        <w:jc w:val="both"/>
      </w:pPr>
      <w:r>
        <w:rPr>
          <w:rFonts w:ascii="Times New Roman"/>
          <w:b/>
          <w:i w:val="false"/>
          <w:color w:val="000000"/>
          <w:sz w:val="28"/>
        </w:rPr>
        <w:t xml:space="preserve">3-бап. Семей ядролық қауіпсіздік аймағын құру мақсаты және міндеттері </w:t>
      </w:r>
    </w:p>
    <w:p>
      <w:pPr>
        <w:spacing w:after="0"/>
        <w:ind w:left="0"/>
        <w:jc w:val="both"/>
      </w:pPr>
      <w:r>
        <w:rPr>
          <w:rFonts w:ascii="Times New Roman"/>
          <w:b w:val="false"/>
          <w:i w:val="false"/>
          <w:color w:val="000000"/>
          <w:sz w:val="28"/>
        </w:rPr>
        <w:t>
      1. Семей ядролық қауіпсіздік аймағы Қазақстан Республикасы азаматтарының қауіпсіздігін, Қазақстан Республикасының ядролық және радиациялық қауіпсіздігін қамтамасыз ету, радиоактивті ластанудың таралуын шектеу, Семей ядролық қауіпсіздік аймағының аумағын оңалту, Қазақстан Республикасының ғылыми әлеуетін дамыту, атом энергиясын бейбіт мақсатта пайдалану мәселелерінде Қазақстан Республикасының ұстанымын нығайту, Семей сынақ полигонының (бұдан әрі – ССП) таза жерлерін шаруашылық айналымға біртіндеп қайтару мүмкіндігін жасау мақсатында құрылады.</w:t>
      </w:r>
    </w:p>
    <w:p>
      <w:pPr>
        <w:spacing w:after="0"/>
        <w:ind w:left="0"/>
        <w:jc w:val="both"/>
      </w:pPr>
      <w:r>
        <w:rPr>
          <w:rFonts w:ascii="Times New Roman"/>
          <w:b w:val="false"/>
          <w:i w:val="false"/>
          <w:color w:val="000000"/>
          <w:sz w:val="28"/>
        </w:rPr>
        <w:t>
      2. Семей ядролық қауіпсіздік аймағын құру міндеттері:</w:t>
      </w:r>
    </w:p>
    <w:p>
      <w:pPr>
        <w:spacing w:after="0"/>
        <w:ind w:left="0"/>
        <w:jc w:val="both"/>
      </w:pPr>
      <w:r>
        <w:rPr>
          <w:rFonts w:ascii="Times New Roman"/>
          <w:b w:val="false"/>
          <w:i w:val="false"/>
          <w:color w:val="000000"/>
          <w:sz w:val="28"/>
        </w:rPr>
        <w:t>
      1) мемлекеттің ядролық және радиациялық қауіпсіздікті қамтамасыз ету, ССП аумағы мен оған іргелес жатқан жерлерде ядролық қаруды таратпау режиміне қолдау көрсету жөніндегі міндеттемелерін, соның ішінде халықаралық міндеттемелерін орындау;</w:t>
      </w:r>
    </w:p>
    <w:p>
      <w:pPr>
        <w:spacing w:after="0"/>
        <w:ind w:left="0"/>
        <w:jc w:val="both"/>
      </w:pPr>
      <w:r>
        <w:rPr>
          <w:rFonts w:ascii="Times New Roman"/>
          <w:b w:val="false"/>
          <w:i w:val="false"/>
          <w:color w:val="000000"/>
          <w:sz w:val="28"/>
        </w:rPr>
        <w:t xml:space="preserve">
      2) ССП инфрақұрылымының объектілерін тиімді басқаруды және оларға тиісінше қызмет көрсетуді ұйымдастыру; </w:t>
      </w:r>
    </w:p>
    <w:p>
      <w:pPr>
        <w:spacing w:after="0"/>
        <w:ind w:left="0"/>
        <w:jc w:val="both"/>
      </w:pPr>
      <w:r>
        <w:rPr>
          <w:rFonts w:ascii="Times New Roman"/>
          <w:b w:val="false"/>
          <w:i w:val="false"/>
          <w:color w:val="000000"/>
          <w:sz w:val="28"/>
        </w:rPr>
        <w:t xml:space="preserve">
      3) Семей ядролық қауіпсіздік аймағын оңалту және қауіпсіздігін күшейту жұмыстарын жүргізу; </w:t>
      </w:r>
    </w:p>
    <w:p>
      <w:pPr>
        <w:spacing w:after="0"/>
        <w:ind w:left="0"/>
        <w:jc w:val="both"/>
      </w:pPr>
      <w:r>
        <w:rPr>
          <w:rFonts w:ascii="Times New Roman"/>
          <w:b w:val="false"/>
          <w:i w:val="false"/>
          <w:color w:val="000000"/>
          <w:sz w:val="28"/>
        </w:rPr>
        <w:t>
      4) Семей ядролық қауіпсіздік аймағында  су объектілерінің және ауа кеңістігінің радиоактивті ластану деңгейіне тұрақты мониторинг жүргізуді қамтамасыз ету, сондай-ақ радионуклидтердің таралу параметрлерін анықтау;</w:t>
      </w:r>
    </w:p>
    <w:p>
      <w:pPr>
        <w:spacing w:after="0"/>
        <w:ind w:left="0"/>
        <w:jc w:val="both"/>
      </w:pPr>
      <w:r>
        <w:rPr>
          <w:rFonts w:ascii="Times New Roman"/>
          <w:b w:val="false"/>
          <w:i w:val="false"/>
          <w:color w:val="000000"/>
          <w:sz w:val="28"/>
        </w:rPr>
        <w:t>
      5) Қазақстан Республикасының ядролық технологиялар, атом энергетикасы және радиоэкология салаларында ғылымды дамыту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 w:id="2"/>
    <w:p>
      <w:pPr>
        <w:spacing w:after="0"/>
        <w:ind w:left="0"/>
        <w:jc w:val="left"/>
      </w:pPr>
      <w:r>
        <w:rPr>
          <w:rFonts w:ascii="Times New Roman"/>
          <w:b/>
          <w:i w:val="false"/>
          <w:color w:val="000000"/>
        </w:rPr>
        <w:t xml:space="preserve"> 2-тарау. Семей ядролық қауіпсіздік аймағын құру және оның жұмыс істеуі саласындағы мемлекеттік реттеу</w:t>
      </w:r>
    </w:p>
    <w:bookmarkEnd w:id="2"/>
    <w:p>
      <w:pPr>
        <w:spacing w:after="0"/>
        <w:ind w:left="0"/>
        <w:jc w:val="both"/>
      </w:pPr>
      <w:r>
        <w:rPr>
          <w:rFonts w:ascii="Times New Roman"/>
          <w:b/>
          <w:i w:val="false"/>
          <w:color w:val="000000"/>
          <w:sz w:val="28"/>
        </w:rPr>
        <w:t>4-бап. Қазақстан Республикасы Үкіметінің құзыреті</w:t>
      </w:r>
    </w:p>
    <w:p>
      <w:pPr>
        <w:spacing w:after="0"/>
        <w:ind w:left="0"/>
        <w:jc w:val="both"/>
      </w:pPr>
      <w:r>
        <w:rPr>
          <w:rFonts w:ascii="Times New Roman"/>
          <w:b w:val="false"/>
          <w:i w:val="false"/>
          <w:color w:val="000000"/>
          <w:sz w:val="28"/>
        </w:rPr>
        <w:t>
      Қазақстан Республикасы Үкіметінің құзыретіне:</w:t>
      </w:r>
    </w:p>
    <w:p>
      <w:pPr>
        <w:spacing w:after="0"/>
        <w:ind w:left="0"/>
        <w:jc w:val="both"/>
      </w:pPr>
      <w:r>
        <w:rPr>
          <w:rFonts w:ascii="Times New Roman"/>
          <w:b w:val="false"/>
          <w:i w:val="false"/>
          <w:color w:val="000000"/>
          <w:sz w:val="28"/>
        </w:rPr>
        <w:t xml:space="preserve">
      1) Семей ядролық қауіпсіздік аймағының жұмыс істеуі саласындағы мемлекеттік саясаттың негізгі бағыттарын әзірлеу; </w:t>
      </w:r>
    </w:p>
    <w:p>
      <w:pPr>
        <w:spacing w:after="0"/>
        <w:ind w:left="0"/>
        <w:jc w:val="both"/>
      </w:pPr>
      <w:r>
        <w:rPr>
          <w:rFonts w:ascii="Times New Roman"/>
          <w:b w:val="false"/>
          <w:i w:val="false"/>
          <w:color w:val="000000"/>
          <w:sz w:val="28"/>
        </w:rPr>
        <w:t>
      2) Семей ядролық қауіпсіздік аймағын құру, оның жер учаскелерінің шекараларын, оның ауданын белгілеу және өзгерту;</w:t>
      </w:r>
    </w:p>
    <w:p>
      <w:pPr>
        <w:spacing w:after="0"/>
        <w:ind w:left="0"/>
        <w:jc w:val="both"/>
      </w:pPr>
      <w:r>
        <w:rPr>
          <w:rFonts w:ascii="Times New Roman"/>
          <w:b w:val="false"/>
          <w:i w:val="false"/>
          <w:color w:val="000000"/>
          <w:sz w:val="28"/>
        </w:rPr>
        <w:t xml:space="preserve">
      3) уәкілетті органның ұсынуы бойынша уәкілетті органның ведомстволық бағынысты ұйымдары арасынан операторды айқындау; </w:t>
      </w:r>
    </w:p>
    <w:p>
      <w:pPr>
        <w:spacing w:after="0"/>
        <w:ind w:left="0"/>
        <w:jc w:val="both"/>
      </w:pPr>
      <w:r>
        <w:rPr>
          <w:rFonts w:ascii="Times New Roman"/>
          <w:b w:val="false"/>
          <w:i w:val="false"/>
          <w:color w:val="000000"/>
          <w:sz w:val="28"/>
        </w:rPr>
        <w:t>
      4) өзіне Қазақстан Республикасының Конституциясымен, осы Заңмен, Қазақстан Республикасының өзге де заңдарымен және Қазақстан Республикасы Президентінің актілерімен жүктелген өзге де функцияларды орындау жатады.</w:t>
      </w:r>
    </w:p>
    <w:p>
      <w:pPr>
        <w:spacing w:after="0"/>
        <w:ind w:left="0"/>
        <w:jc w:val="both"/>
      </w:pPr>
      <w:r>
        <w:rPr>
          <w:rFonts w:ascii="Times New Roman"/>
          <w:b/>
          <w:i w:val="false"/>
          <w:color w:val="000000"/>
          <w:sz w:val="28"/>
        </w:rPr>
        <w:t xml:space="preserve">5-бап. Уәкілетті органдардың құзыреті </w:t>
      </w:r>
    </w:p>
    <w:p>
      <w:pPr>
        <w:spacing w:after="0"/>
        <w:ind w:left="0"/>
        <w:jc w:val="both"/>
      </w:pPr>
      <w:r>
        <w:rPr>
          <w:rFonts w:ascii="Times New Roman"/>
          <w:b w:val="false"/>
          <w:i w:val="false"/>
          <w:color w:val="000000"/>
          <w:sz w:val="28"/>
        </w:rPr>
        <w:t>
      1. Уәкілетті органның құзыретіне:</w:t>
      </w:r>
    </w:p>
    <w:p>
      <w:pPr>
        <w:spacing w:after="0"/>
        <w:ind w:left="0"/>
        <w:jc w:val="both"/>
      </w:pPr>
      <w:r>
        <w:rPr>
          <w:rFonts w:ascii="Times New Roman"/>
          <w:b w:val="false"/>
          <w:i w:val="false"/>
          <w:color w:val="000000"/>
          <w:sz w:val="28"/>
        </w:rPr>
        <w:t>
      1) Семей ядролық қауіпсіздік аймағын құру және оның жұмыс істеуі саласындағы мемлекеттік саясатты іске асыру;</w:t>
      </w:r>
    </w:p>
    <w:p>
      <w:pPr>
        <w:spacing w:after="0"/>
        <w:ind w:left="0"/>
        <w:jc w:val="both"/>
      </w:pPr>
      <w:r>
        <w:rPr>
          <w:rFonts w:ascii="Times New Roman"/>
          <w:b w:val="false"/>
          <w:i w:val="false"/>
          <w:color w:val="000000"/>
          <w:sz w:val="28"/>
        </w:rPr>
        <w:t>
      2) Семей ядролық қауіпсіздік аймағын құру және оның жұмыс істеуі мәселелері бойынша мемлекеттік органдар мен оператордың қызметін салааралық үйлестіруді жүзеге асыру;</w:t>
      </w:r>
    </w:p>
    <w:p>
      <w:pPr>
        <w:spacing w:after="0"/>
        <w:ind w:left="0"/>
        <w:jc w:val="both"/>
      </w:pPr>
      <w:r>
        <w:rPr>
          <w:rFonts w:ascii="Times New Roman"/>
          <w:b w:val="false"/>
          <w:i w:val="false"/>
          <w:color w:val="000000"/>
          <w:sz w:val="28"/>
        </w:rPr>
        <w:t>
      3) ядролық қауіпсіздік аймақтарының шекарасын және ауданын, оларды өзгертуді негіздейтін кешенді экологиялық тексеру материалдарын келісу;</w:t>
      </w:r>
    </w:p>
    <w:p>
      <w:pPr>
        <w:spacing w:after="0"/>
        <w:ind w:left="0"/>
        <w:jc w:val="both"/>
      </w:pPr>
      <w:r>
        <w:rPr>
          <w:rFonts w:ascii="Times New Roman"/>
          <w:b w:val="false"/>
          <w:i w:val="false"/>
          <w:color w:val="000000"/>
          <w:sz w:val="28"/>
        </w:rPr>
        <w:t xml:space="preserve">
      4) босалқы жерді ядролық қауіпсіздік аймақтарының жері санатына ауыстыру тәртібін әзірлеу және Қазақстан Республикасының Үкіметіне бекітуге ұсыну; </w:t>
      </w:r>
    </w:p>
    <w:p>
      <w:pPr>
        <w:spacing w:after="0"/>
        <w:ind w:left="0"/>
        <w:jc w:val="both"/>
      </w:pPr>
      <w:r>
        <w:rPr>
          <w:rFonts w:ascii="Times New Roman"/>
          <w:b w:val="false"/>
          <w:i w:val="false"/>
          <w:color w:val="000000"/>
          <w:sz w:val="28"/>
        </w:rPr>
        <w:t xml:space="preserve">
      5) Қазақстан Республикасының Үкіметіне Семей ядролық қауіпсіздік аймағын құру, оның жер учаскелерінің шекарасы мен ауданын белгілеу және өзгерту, босалқы жерді ядролық қауіпсіздік аймақтарының жері санатына ауыстыру туралы ұсыныс енгізу; </w:t>
      </w:r>
    </w:p>
    <w:p>
      <w:pPr>
        <w:spacing w:after="0"/>
        <w:ind w:left="0"/>
        <w:jc w:val="both"/>
      </w:pPr>
      <w:r>
        <w:rPr>
          <w:rFonts w:ascii="Times New Roman"/>
          <w:b w:val="false"/>
          <w:i w:val="false"/>
          <w:color w:val="000000"/>
          <w:sz w:val="28"/>
        </w:rPr>
        <w:t>
      6) операторды айқындау қағидаларын әзірлеу және бекіту;</w:t>
      </w:r>
    </w:p>
    <w:p>
      <w:pPr>
        <w:spacing w:after="0"/>
        <w:ind w:left="0"/>
        <w:jc w:val="both"/>
      </w:pPr>
      <w:r>
        <w:rPr>
          <w:rFonts w:ascii="Times New Roman"/>
          <w:b w:val="false"/>
          <w:i w:val="false"/>
          <w:color w:val="000000"/>
          <w:sz w:val="28"/>
        </w:rPr>
        <w:t>
      7) Қазақстан Республикасының Үкіметіне уәкілетті органның ведомстволық бағынысты ұйымдары арасынан операторды айқындау туралы ұсыныс енгізу;</w:t>
      </w:r>
    </w:p>
    <w:p>
      <w:pPr>
        <w:spacing w:after="0"/>
        <w:ind w:left="0"/>
        <w:jc w:val="both"/>
      </w:pPr>
      <w:r>
        <w:rPr>
          <w:rFonts w:ascii="Times New Roman"/>
          <w:b w:val="false"/>
          <w:i w:val="false"/>
          <w:color w:val="000000"/>
          <w:sz w:val="28"/>
        </w:rPr>
        <w:t>
      8) Семей ядролық қауіпсіздік аймағы жер учаскелерінің шекарасын және ауданын өзгерту туралы оператордың ұсынысын келісу;</w:t>
      </w:r>
    </w:p>
    <w:p>
      <w:pPr>
        <w:spacing w:after="0"/>
        <w:ind w:left="0"/>
        <w:jc w:val="both"/>
      </w:pPr>
      <w:r>
        <w:rPr>
          <w:rFonts w:ascii="Times New Roman"/>
          <w:b w:val="false"/>
          <w:i w:val="false"/>
          <w:color w:val="000000"/>
          <w:sz w:val="28"/>
        </w:rPr>
        <w:t>
      9) Семей ядролық қауіпсіздік аймағы аумағының паспортын әзірлеу және тіркеу (қайта тіркеу) қағидаларын әзірлеу және бекіту;</w:t>
      </w:r>
    </w:p>
    <w:p>
      <w:pPr>
        <w:spacing w:after="0"/>
        <w:ind w:left="0"/>
        <w:jc w:val="both"/>
      </w:pPr>
      <w:r>
        <w:rPr>
          <w:rFonts w:ascii="Times New Roman"/>
          <w:b w:val="false"/>
          <w:i w:val="false"/>
          <w:color w:val="000000"/>
          <w:sz w:val="28"/>
        </w:rPr>
        <w:t>
      10)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p>
    <w:p>
      <w:pPr>
        <w:spacing w:after="0"/>
        <w:ind w:left="0"/>
        <w:jc w:val="both"/>
      </w:pPr>
      <w:r>
        <w:rPr>
          <w:rFonts w:ascii="Times New Roman"/>
          <w:b w:val="false"/>
          <w:i w:val="false"/>
          <w:color w:val="000000"/>
          <w:sz w:val="28"/>
        </w:rPr>
        <w:t>
      2. Қоршаған ортаны қорғау саласындағы уәкілетті органның құзыретіне:</w:t>
      </w:r>
    </w:p>
    <w:p>
      <w:pPr>
        <w:spacing w:after="0"/>
        <w:ind w:left="0"/>
        <w:jc w:val="both"/>
      </w:pPr>
      <w:r>
        <w:rPr>
          <w:rFonts w:ascii="Times New Roman"/>
          <w:b w:val="false"/>
          <w:i w:val="false"/>
          <w:color w:val="000000"/>
          <w:sz w:val="28"/>
        </w:rPr>
        <w:t xml:space="preserve">
      1) Семей ядролық қауіпсіздік аймағы жер учаскелерінің шекарасы мен ауданын және оларды өзгертуді негіздейтін кешенді экологиялық тексеру материалдарына мемлекеттік экологиялық сараптама жүргізу; </w:t>
      </w:r>
    </w:p>
    <w:p>
      <w:pPr>
        <w:spacing w:after="0"/>
        <w:ind w:left="0"/>
        <w:jc w:val="both"/>
      </w:pPr>
      <w:r>
        <w:rPr>
          <w:rFonts w:ascii="Times New Roman"/>
          <w:b w:val="false"/>
          <w:i w:val="false"/>
          <w:color w:val="000000"/>
          <w:sz w:val="28"/>
        </w:rPr>
        <w:t>
      2)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p>
    <w:p>
      <w:pPr>
        <w:spacing w:after="0"/>
        <w:ind w:left="0"/>
        <w:jc w:val="both"/>
      </w:pPr>
      <w:r>
        <w:rPr>
          <w:rFonts w:ascii="Times New Roman"/>
          <w:b w:val="false"/>
          <w:i w:val="false"/>
          <w:color w:val="000000"/>
          <w:sz w:val="28"/>
        </w:rPr>
        <w:t xml:space="preserve">
      3. Халықтың санитариялық-эпидемиологиялық салауаттылығы саласындағы мемлекеттік орган: </w:t>
      </w:r>
    </w:p>
    <w:p>
      <w:pPr>
        <w:spacing w:after="0"/>
        <w:ind w:left="0"/>
        <w:jc w:val="both"/>
      </w:pPr>
      <w:r>
        <w:rPr>
          <w:rFonts w:ascii="Times New Roman"/>
          <w:b w:val="false"/>
          <w:i w:val="false"/>
          <w:color w:val="000000"/>
          <w:sz w:val="28"/>
        </w:rPr>
        <w:t>
      1) Семей ядролық қауіпсіздік аймағының аумағында азаматтардың денсаулығын сақтауға бағытталған санитариялық-эпидемиологиялық талаптардың сақталуын бақылауды;</w:t>
      </w:r>
    </w:p>
    <w:p>
      <w:pPr>
        <w:spacing w:after="0"/>
        <w:ind w:left="0"/>
        <w:jc w:val="both"/>
      </w:pPr>
      <w:r>
        <w:rPr>
          <w:rFonts w:ascii="Times New Roman"/>
          <w:b w:val="false"/>
          <w:i w:val="false"/>
          <w:color w:val="000000"/>
          <w:sz w:val="28"/>
        </w:rPr>
        <w:t>
      2)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both"/>
      </w:pPr>
      <w:r>
        <w:rPr>
          <w:rFonts w:ascii="Times New Roman"/>
          <w:b/>
          <w:i w:val="false"/>
          <w:color w:val="000000"/>
          <w:sz w:val="28"/>
        </w:rPr>
        <w:t xml:space="preserve">6-бап. Облыстардың жергілікті атқарушы органдарының құзыреті </w:t>
      </w:r>
    </w:p>
    <w:p>
      <w:pPr>
        <w:spacing w:after="0"/>
        <w:ind w:left="0"/>
        <w:jc w:val="both"/>
      </w:pPr>
      <w:r>
        <w:rPr>
          <w:rFonts w:ascii="Times New Roman"/>
          <w:b w:val="false"/>
          <w:i w:val="false"/>
          <w:color w:val="000000"/>
          <w:sz w:val="28"/>
        </w:rPr>
        <w:t>
      Шекараларында Семей ядролық қауіпсіздік аймағы толық немесе ішінара орналасқан облыстардың жергілікті атқарушы органдарының құзыретіне:</w:t>
      </w:r>
    </w:p>
    <w:p>
      <w:pPr>
        <w:spacing w:after="0"/>
        <w:ind w:left="0"/>
        <w:jc w:val="both"/>
      </w:pPr>
      <w:r>
        <w:rPr>
          <w:rFonts w:ascii="Times New Roman"/>
          <w:b w:val="false"/>
          <w:i w:val="false"/>
          <w:color w:val="000000"/>
          <w:sz w:val="28"/>
        </w:rPr>
        <w:t>
      1) Семей ядролық қауіпсіздік аймағының жұмыс істеуі саласындағы мемлекеттік саясатты өз құзыреті шегінде іске асыру;</w:t>
      </w:r>
    </w:p>
    <w:p>
      <w:pPr>
        <w:spacing w:after="0"/>
        <w:ind w:left="0"/>
        <w:jc w:val="both"/>
      </w:pPr>
      <w:r>
        <w:rPr>
          <w:rFonts w:ascii="Times New Roman"/>
          <w:b w:val="false"/>
          <w:i w:val="false"/>
          <w:color w:val="000000"/>
          <w:sz w:val="28"/>
        </w:rPr>
        <w:t>
      2) Семей ядролық қауіпсіздік аймағын құру, оның жер учаскелерінің шекараларын және ауданын белгілеу және өзгерту туралы уәкілетті органның ұсыныстарын келісу;</w:t>
      </w:r>
    </w:p>
    <w:p>
      <w:pPr>
        <w:spacing w:after="0"/>
        <w:ind w:left="0"/>
        <w:jc w:val="both"/>
      </w:pPr>
      <w:r>
        <w:rPr>
          <w:rFonts w:ascii="Times New Roman"/>
          <w:b w:val="false"/>
          <w:i w:val="false"/>
          <w:color w:val="000000"/>
          <w:sz w:val="28"/>
        </w:rPr>
        <w:t>
      3) жергілікті мемлекеттік басқару мүддесінде Қазақстан Республикасының заңнамасында жергілікті атқарушы органдарға жүктелетін өзге де өкілеттіктерді жүзеге асыру жатады.</w:t>
      </w:r>
    </w:p>
    <w:bookmarkStart w:name="z10" w:id="3"/>
    <w:p>
      <w:pPr>
        <w:spacing w:after="0"/>
        <w:ind w:left="0"/>
        <w:jc w:val="left"/>
      </w:pPr>
      <w:r>
        <w:rPr>
          <w:rFonts w:ascii="Times New Roman"/>
          <w:b/>
          <w:i w:val="false"/>
          <w:color w:val="000000"/>
        </w:rPr>
        <w:t xml:space="preserve"> 3-тарау. Семей ядролық қауіпсіздік аймағын құру және оның  жұмыс істеуі </w:t>
      </w:r>
    </w:p>
    <w:bookmarkEnd w:id="3"/>
    <w:p>
      <w:pPr>
        <w:spacing w:after="0"/>
        <w:ind w:left="0"/>
        <w:jc w:val="both"/>
      </w:pPr>
      <w:r>
        <w:rPr>
          <w:rFonts w:ascii="Times New Roman"/>
          <w:b/>
          <w:i w:val="false"/>
          <w:color w:val="000000"/>
          <w:sz w:val="28"/>
        </w:rPr>
        <w:t>7-бап. Семей ядролық қауіпсіздік аймағын құру және оның жер учаскелерінің шекараларын және ауданын белгілеу</w:t>
      </w:r>
    </w:p>
    <w:p>
      <w:pPr>
        <w:spacing w:after="0"/>
        <w:ind w:left="0"/>
        <w:jc w:val="both"/>
      </w:pPr>
      <w:r>
        <w:rPr>
          <w:rFonts w:ascii="Times New Roman"/>
          <w:b w:val="false"/>
          <w:i w:val="false"/>
          <w:color w:val="000000"/>
          <w:sz w:val="28"/>
        </w:rPr>
        <w:t>
      1. Семей ядролық қауіпсіздік аймағын құру және оның жер учаскелерінің шекараларын және ауданын белгілеу туралы шешімді Қазақстан Республикасының Үкіметі қабылдайды.</w:t>
      </w:r>
    </w:p>
    <w:p>
      <w:pPr>
        <w:spacing w:after="0"/>
        <w:ind w:left="0"/>
        <w:jc w:val="both"/>
      </w:pPr>
      <w:r>
        <w:rPr>
          <w:rFonts w:ascii="Times New Roman"/>
          <w:b w:val="false"/>
          <w:i w:val="false"/>
          <w:color w:val="000000"/>
          <w:sz w:val="28"/>
        </w:rPr>
        <w:t xml:space="preserve">
      2. Семей ядролық қауіпсіздік аймағын құру және оның жер учаскелерінің шекараларын және ауданын белгілеу туралы шешімнің жобасын уәкілетті орган әзірлейді және Қазақстан Республикасы Үкіметінің қарауына енгізеді. </w:t>
      </w:r>
    </w:p>
    <w:p>
      <w:pPr>
        <w:spacing w:after="0"/>
        <w:ind w:left="0"/>
        <w:jc w:val="both"/>
      </w:pPr>
      <w:r>
        <w:rPr>
          <w:rFonts w:ascii="Times New Roman"/>
          <w:b w:val="false"/>
          <w:i w:val="false"/>
          <w:color w:val="000000"/>
          <w:sz w:val="28"/>
        </w:rPr>
        <w:t>
      3. Семей ядролық қауіпсіздік аймағы жер учаскелерінің шекарасы мен ауданы Семей сынақ полигонының аумағын және оған іргелес жатқан жерлерді кешенді экологиялық тексеру материалдары, мемлекеттік экологиялық сараптама қорытындысы негізінде белгіленеді.</w:t>
      </w:r>
    </w:p>
    <w:p>
      <w:pPr>
        <w:spacing w:after="0"/>
        <w:ind w:left="0"/>
        <w:jc w:val="both"/>
      </w:pPr>
      <w:r>
        <w:rPr>
          <w:rFonts w:ascii="Times New Roman"/>
          <w:b w:val="false"/>
          <w:i w:val="false"/>
          <w:color w:val="000000"/>
          <w:sz w:val="28"/>
        </w:rPr>
        <w:t>
      4. Семей ядролық қауіпсіздік аймағының жері өнеркәсіп, көлік, байланыс, ғарыш қызметі, қорғаныс, ұлттық қауіпсіздік мұқтажына арналған жерлер, ядролық қауіпсіздік аймақтары және ауыл шаруашылығына арналмаған өзге де жерлер санатына жатады.</w:t>
      </w:r>
    </w:p>
    <w:p>
      <w:pPr>
        <w:spacing w:after="0"/>
        <w:ind w:left="0"/>
        <w:jc w:val="both"/>
      </w:pPr>
      <w:r>
        <w:rPr>
          <w:rFonts w:ascii="Times New Roman"/>
          <w:b w:val="false"/>
          <w:i w:val="false"/>
          <w:color w:val="000000"/>
          <w:sz w:val="28"/>
        </w:rPr>
        <w:t xml:space="preserve">
      5. Семей ядролық қауіпсіздік аймағы мемлекеттік меншіктегі  жер учаскелерінде құрылады. </w:t>
      </w:r>
    </w:p>
    <w:p>
      <w:pPr>
        <w:spacing w:after="0"/>
        <w:ind w:left="0"/>
        <w:jc w:val="both"/>
      </w:pPr>
      <w:r>
        <w:rPr>
          <w:rFonts w:ascii="Times New Roman"/>
          <w:b w:val="false"/>
          <w:i w:val="false"/>
          <w:color w:val="000000"/>
          <w:sz w:val="28"/>
        </w:rPr>
        <w:t>
      6. Семей ядролық қауіпсіздік аймағы құрылатын жер учаскелері Қазақстан Республикасының заңнамасына сәйкес оператордың жер пайдалануына беріледі.</w:t>
      </w:r>
    </w:p>
    <w:p>
      <w:pPr>
        <w:spacing w:after="0"/>
        <w:ind w:left="0"/>
        <w:jc w:val="both"/>
      </w:pPr>
      <w:r>
        <w:rPr>
          <w:rFonts w:ascii="Times New Roman"/>
          <w:b w:val="false"/>
          <w:i w:val="false"/>
          <w:color w:val="000000"/>
          <w:sz w:val="28"/>
        </w:rPr>
        <w:t>
      7. Семей ядролық қауіпсіздік аймағының шекарасы жергілікті жерде арнайы ескерту белгілерімен белгіленеді.</w:t>
      </w:r>
    </w:p>
    <w:p>
      <w:pPr>
        <w:spacing w:after="0"/>
        <w:ind w:left="0"/>
        <w:jc w:val="both"/>
      </w:pPr>
      <w:r>
        <w:rPr>
          <w:rFonts w:ascii="Times New Roman"/>
          <w:b/>
          <w:i w:val="false"/>
          <w:color w:val="000000"/>
          <w:sz w:val="28"/>
        </w:rPr>
        <w:t xml:space="preserve">8-бап. Семей ядролық қауіпсіздік аймағы жер учаскелерінің шекарасын және ауданын өзгерту </w:t>
      </w:r>
    </w:p>
    <w:p>
      <w:pPr>
        <w:spacing w:after="0"/>
        <w:ind w:left="0"/>
        <w:jc w:val="both"/>
      </w:pPr>
      <w:r>
        <w:rPr>
          <w:rFonts w:ascii="Times New Roman"/>
          <w:b w:val="false"/>
          <w:i w:val="false"/>
          <w:color w:val="000000"/>
          <w:sz w:val="28"/>
        </w:rPr>
        <w:t>
      1. Семей ядролық қауіпсіздік аймағы жер учаскелерінің шекарасы және ауданы мемлекеттік экологиялық сараптаманың қорытындысы болған жағдайда, тиісті аумақты кешенді экологиялық тексеру нәтижелері бойынша ғана өзгертілуі мүмкін.</w:t>
      </w:r>
    </w:p>
    <w:p>
      <w:pPr>
        <w:spacing w:after="0"/>
        <w:ind w:left="0"/>
        <w:jc w:val="both"/>
      </w:pPr>
      <w:r>
        <w:rPr>
          <w:rFonts w:ascii="Times New Roman"/>
          <w:b w:val="false"/>
          <w:i w:val="false"/>
          <w:color w:val="000000"/>
          <w:sz w:val="28"/>
        </w:rPr>
        <w:t>
      2. Оператор Семей ядролық қауіпсіздік аймағы аумағының шекарасы мен ауданын өзгерту қажеттігінің негіздемесін (кешенді экологиялық тексеру нәтижелерін, мемлекеттік экологиялық сараптама қорытындысын) ұсына отырып, Семей ядролық қауіпсіздік аймағы жер учаскелерінің шекарасын және ауданын өзгерту туралы ұсынысты уәкілетті органға енгізеді.</w:t>
      </w:r>
    </w:p>
    <w:p>
      <w:pPr>
        <w:spacing w:after="0"/>
        <w:ind w:left="0"/>
        <w:jc w:val="both"/>
      </w:pPr>
      <w:r>
        <w:rPr>
          <w:rFonts w:ascii="Times New Roman"/>
          <w:b w:val="false"/>
          <w:i w:val="false"/>
          <w:color w:val="000000"/>
          <w:sz w:val="28"/>
        </w:rPr>
        <w:t>
      Семей ядролық қауіпсіздік аймағы жер учаскелерінің шекарасы мен ауданын өзгерту туралы ұсынысқа Қазақстан Республикасының Президенті, Қазақстан Республикасының Үкіметі, мүдделі мемлекеттік органдар бастама жасауы мүмкін.</w:t>
      </w:r>
    </w:p>
    <w:p>
      <w:pPr>
        <w:spacing w:after="0"/>
        <w:ind w:left="0"/>
        <w:jc w:val="both"/>
      </w:pPr>
      <w:r>
        <w:rPr>
          <w:rFonts w:ascii="Times New Roman"/>
          <w:b w:val="false"/>
          <w:i w:val="false"/>
          <w:color w:val="000000"/>
          <w:sz w:val="28"/>
        </w:rPr>
        <w:t xml:space="preserve">
      Қазақстан Республикасының Президенті, Қазақстан Республикасының Үкіметі, мүдделі мемлекеттік органдар Семей ядролық қауіпсіздік аймағы жер учаскелерінің шекарасын және ауданын өзгерту туралы ұсынысқа бастама жасаған жағдайда, оператор кешенді экологиялық тексеру жүргізуді, мемлекеттік экологиялық сараптама қорытындысын алуды қамтамасыз етеді және оларды уәкілетті органға енгізеді. </w:t>
      </w:r>
    </w:p>
    <w:p>
      <w:pPr>
        <w:spacing w:after="0"/>
        <w:ind w:left="0"/>
        <w:jc w:val="both"/>
      </w:pPr>
      <w:r>
        <w:rPr>
          <w:rFonts w:ascii="Times New Roman"/>
          <w:b w:val="false"/>
          <w:i w:val="false"/>
          <w:color w:val="000000"/>
          <w:sz w:val="28"/>
        </w:rPr>
        <w:t xml:space="preserve">
      3. Семей ядролық қауіпсіздік аймағы жер учаскелерінің шекарасын және ауданын өзгерту туралы ұсынысты уәкілетті орган осы баптың 2-тармағында көрсетілген материалдар енгізілген күннен бастап алпыс жұмыс күні ішінде қарайды. </w:t>
      </w:r>
    </w:p>
    <w:p>
      <w:pPr>
        <w:spacing w:after="0"/>
        <w:ind w:left="0"/>
        <w:jc w:val="both"/>
      </w:pPr>
      <w:r>
        <w:rPr>
          <w:rFonts w:ascii="Times New Roman"/>
          <w:b w:val="false"/>
          <w:i w:val="false"/>
          <w:color w:val="000000"/>
          <w:sz w:val="28"/>
        </w:rPr>
        <w:t>
      4. Уәкілетті орган Семей ядролық қауіпсіздік аймағы жер учаскелерінің шекарасын және ауданын өзгерту туралы ұсынысты мынадай:</w:t>
      </w:r>
    </w:p>
    <w:p>
      <w:pPr>
        <w:spacing w:after="0"/>
        <w:ind w:left="0"/>
        <w:jc w:val="both"/>
      </w:pPr>
      <w:r>
        <w:rPr>
          <w:rFonts w:ascii="Times New Roman"/>
          <w:b w:val="false"/>
          <w:i w:val="false"/>
          <w:color w:val="000000"/>
          <w:sz w:val="28"/>
        </w:rPr>
        <w:t xml:space="preserve">
      1) Семей ядролық қауіпсіздік аймағы жер учаскелерінің шекарасын және ауданын өзгерту туралы ұсыныс мемлекеттік саясаттың басымдықтарына сәйкес келмеген; </w:t>
      </w:r>
    </w:p>
    <w:p>
      <w:pPr>
        <w:spacing w:after="0"/>
        <w:ind w:left="0"/>
        <w:jc w:val="both"/>
      </w:pPr>
      <w:r>
        <w:rPr>
          <w:rFonts w:ascii="Times New Roman"/>
          <w:b w:val="false"/>
          <w:i w:val="false"/>
          <w:color w:val="000000"/>
          <w:sz w:val="28"/>
        </w:rPr>
        <w:t>
      2) Семей ядролық қауіпсіздік аймағы жер учаскелерінің шекарасын және ауданын өзгерту туралы ұсыныс қоршаған ортаны қорғау саласындағы талаптарға сәйкес келмеген;</w:t>
      </w:r>
    </w:p>
    <w:p>
      <w:pPr>
        <w:spacing w:after="0"/>
        <w:ind w:left="0"/>
        <w:jc w:val="both"/>
      </w:pPr>
      <w:r>
        <w:rPr>
          <w:rFonts w:ascii="Times New Roman"/>
          <w:b w:val="false"/>
          <w:i w:val="false"/>
          <w:color w:val="000000"/>
          <w:sz w:val="28"/>
        </w:rPr>
        <w:t>
      3) Семей ядролық қауіпсіздік аймағы жер учаскелерінің шекарасын және ауданын өзгерту туралы ұсыныс негізсіз болған жағдайларда қабылдамайды.</w:t>
      </w:r>
    </w:p>
    <w:p>
      <w:pPr>
        <w:spacing w:after="0"/>
        <w:ind w:left="0"/>
        <w:jc w:val="both"/>
      </w:pPr>
      <w:r>
        <w:rPr>
          <w:rFonts w:ascii="Times New Roman"/>
          <w:b w:val="false"/>
          <w:i w:val="false"/>
          <w:color w:val="000000"/>
          <w:sz w:val="28"/>
        </w:rPr>
        <w:t xml:space="preserve">
      Семей ядролық қауіпсіздік аймағы жер учаскелерінің шекарасын және ауданын өзгерту туралы ұсыныстың қабылданбауы Семей ядролық қауіпсіздік аймағы жер учаскелерінің шекарасын және ауданын өзгерту туралы ұсынысты кейіннен енгізу үшін кедергі болып табылмайды.  </w:t>
      </w:r>
    </w:p>
    <w:p>
      <w:pPr>
        <w:spacing w:after="0"/>
        <w:ind w:left="0"/>
        <w:jc w:val="both"/>
      </w:pPr>
      <w:r>
        <w:rPr>
          <w:rFonts w:ascii="Times New Roman"/>
          <w:b w:val="false"/>
          <w:i w:val="false"/>
          <w:color w:val="000000"/>
          <w:sz w:val="28"/>
        </w:rPr>
        <w:t>
      5. Осы баптың 3-тармағында көрсетілген Семей ядролық қауіпсіздік аймағы жер учаскелерінің шекарасын және ауданын өзгерту туралы Қазақстан Республикасы Үкіметі  шешімінің жобасын уәкілетті орган міндетті түрде қоршаған ортаны қорғау саласындағы уәкілетті органмен келіседі және Қазақстан Республикасының Үкіметіне енгізеді.</w:t>
      </w:r>
    </w:p>
    <w:p>
      <w:pPr>
        <w:spacing w:after="0"/>
        <w:ind w:left="0"/>
        <w:jc w:val="both"/>
      </w:pPr>
      <w:r>
        <w:rPr>
          <w:rFonts w:ascii="Times New Roman"/>
          <w:b w:val="false"/>
          <w:i w:val="false"/>
          <w:color w:val="000000"/>
          <w:sz w:val="28"/>
        </w:rPr>
        <w:t>
      6. Семей ядролық қауіпсіздік аймағы жер учаскелерінің шекарасын және ауданын өзгерту туралы шешімді Қазақстан Республикасының Үкіметі қабылдайды.</w:t>
      </w:r>
    </w:p>
    <w:p>
      <w:pPr>
        <w:spacing w:after="0"/>
        <w:ind w:left="0"/>
        <w:jc w:val="both"/>
      </w:pPr>
      <w:r>
        <w:rPr>
          <w:rFonts w:ascii="Times New Roman"/>
          <w:b/>
          <w:i w:val="false"/>
          <w:color w:val="000000"/>
          <w:sz w:val="28"/>
        </w:rPr>
        <w:t xml:space="preserve">9-бап. Семей ядролық қауіпсіздік аймағының жұмыс істеуі </w:t>
      </w:r>
    </w:p>
    <w:p>
      <w:pPr>
        <w:spacing w:after="0"/>
        <w:ind w:left="0"/>
        <w:jc w:val="both"/>
      </w:pPr>
      <w:r>
        <w:rPr>
          <w:rFonts w:ascii="Times New Roman"/>
          <w:b w:val="false"/>
          <w:i w:val="false"/>
          <w:color w:val="000000"/>
          <w:sz w:val="28"/>
        </w:rPr>
        <w:t>
      1. Семей ядролық қауіпсіздік аймағының аумағында осы Заңға, Қазақстан Республикасының салық, жер, экологиялық заңнамасына сәйкес Семей ядролық қауіпсіздік аймағының жұмыс істеуі шарттарының жиынтығы болып табылатын арнайы құқықтық режим қолданылады.</w:t>
      </w:r>
    </w:p>
    <w:p>
      <w:pPr>
        <w:spacing w:after="0"/>
        <w:ind w:left="0"/>
        <w:jc w:val="both"/>
      </w:pPr>
      <w:r>
        <w:rPr>
          <w:rFonts w:ascii="Times New Roman"/>
          <w:b w:val="false"/>
          <w:i w:val="false"/>
          <w:color w:val="000000"/>
          <w:sz w:val="28"/>
        </w:rPr>
        <w:t>
      2. Семей ядролық қауіпсіздік аймағының жұмыс істеуі Қазақстан Республикасының заңнамасында тыйым салынбаған көздерден алынған қаражат есебінен қамтамасыз етіледі.</w:t>
      </w:r>
    </w:p>
    <w:p>
      <w:pPr>
        <w:spacing w:after="0"/>
        <w:ind w:left="0"/>
        <w:jc w:val="both"/>
      </w:pPr>
      <w:r>
        <w:rPr>
          <w:rFonts w:ascii="Times New Roman"/>
          <w:b w:val="false"/>
          <w:i w:val="false"/>
          <w:color w:val="000000"/>
          <w:sz w:val="28"/>
        </w:rPr>
        <w:t xml:space="preserve">
      3. Семей ядролық қауіпсіздік аймағы инфрақұрылымының объектілері мемлекеттік меншік болып табылады. </w:t>
      </w:r>
    </w:p>
    <w:p>
      <w:pPr>
        <w:spacing w:after="0"/>
        <w:ind w:left="0"/>
        <w:jc w:val="both"/>
      </w:pPr>
      <w:r>
        <w:rPr>
          <w:rFonts w:ascii="Times New Roman"/>
          <w:b/>
          <w:i w:val="false"/>
          <w:color w:val="000000"/>
          <w:sz w:val="28"/>
        </w:rPr>
        <w:t>10-бап. Семей ядролық қауіпсіздік аймағындағы негізгі қызмет түрлері</w:t>
      </w:r>
    </w:p>
    <w:p>
      <w:pPr>
        <w:spacing w:after="0"/>
        <w:ind w:left="0"/>
        <w:jc w:val="both"/>
      </w:pPr>
      <w:r>
        <w:rPr>
          <w:rFonts w:ascii="Times New Roman"/>
          <w:b w:val="false"/>
          <w:i w:val="false"/>
          <w:color w:val="000000"/>
          <w:sz w:val="28"/>
        </w:rPr>
        <w:t>
      1. Семей ядролық қауіпсіздік аймағындағы негізгі қызмет түрлері:</w:t>
      </w:r>
    </w:p>
    <w:p>
      <w:pPr>
        <w:spacing w:after="0"/>
        <w:ind w:left="0"/>
        <w:jc w:val="both"/>
      </w:pPr>
      <w:r>
        <w:rPr>
          <w:rFonts w:ascii="Times New Roman"/>
          <w:b w:val="false"/>
          <w:i w:val="false"/>
          <w:color w:val="000000"/>
          <w:sz w:val="28"/>
        </w:rPr>
        <w:t>
      1) Семей ядролық қауіпсіздік аймағының және ондағы инфрақұрылым объектілерінің ядролық және радиациялық қауіпсіздігін қамтамасыз ету;</w:t>
      </w:r>
    </w:p>
    <w:p>
      <w:pPr>
        <w:spacing w:after="0"/>
        <w:ind w:left="0"/>
        <w:jc w:val="both"/>
      </w:pPr>
      <w:r>
        <w:rPr>
          <w:rFonts w:ascii="Times New Roman"/>
          <w:b w:val="false"/>
          <w:i w:val="false"/>
          <w:color w:val="000000"/>
          <w:sz w:val="28"/>
        </w:rPr>
        <w:t>
      2) Қазақстан Республикасының ұлттық және халықаралық міндеттемелері шеңберінде Семей ядролық қауіпсіздік аймағы аумағында ядролық қаруды таратпау режимін қамтамасыз ету;</w:t>
      </w:r>
    </w:p>
    <w:p>
      <w:pPr>
        <w:spacing w:after="0"/>
        <w:ind w:left="0"/>
        <w:jc w:val="both"/>
      </w:pPr>
      <w:r>
        <w:rPr>
          <w:rFonts w:ascii="Times New Roman"/>
          <w:b w:val="false"/>
          <w:i w:val="false"/>
          <w:color w:val="000000"/>
          <w:sz w:val="28"/>
        </w:rPr>
        <w:t>
      3) ядролық сынақ салдарының әсерін болдырмау, Семей ядролық қауіпсіздік аймағының радиоактивті ластанған жерлерін оңалту және қауіптілігін төмендету;</w:t>
      </w:r>
    </w:p>
    <w:p>
      <w:pPr>
        <w:spacing w:after="0"/>
        <w:ind w:left="0"/>
        <w:jc w:val="both"/>
      </w:pPr>
      <w:r>
        <w:rPr>
          <w:rFonts w:ascii="Times New Roman"/>
          <w:b w:val="false"/>
          <w:i w:val="false"/>
          <w:color w:val="000000"/>
          <w:sz w:val="28"/>
        </w:rPr>
        <w:t xml:space="preserve">
      4) Семей ядролық қауіпсіздік аймағының стратегиялық объектілерін физикалық қорғау жүйелерін құру және олардың жұмыс істеуін қамтамасыз ету; </w:t>
      </w:r>
    </w:p>
    <w:p>
      <w:pPr>
        <w:spacing w:after="0"/>
        <w:ind w:left="0"/>
        <w:jc w:val="both"/>
      </w:pPr>
      <w:r>
        <w:rPr>
          <w:rFonts w:ascii="Times New Roman"/>
          <w:b w:val="false"/>
          <w:i w:val="false"/>
          <w:color w:val="000000"/>
          <w:sz w:val="28"/>
        </w:rPr>
        <w:t>
      5) Семей ядролық қауіпсіздік аймағының аумағында радиоактивті және қауіпті қалдықтармен жұмыс істеу, оларды көму үшін  орналастыру;</w:t>
      </w:r>
    </w:p>
    <w:p>
      <w:pPr>
        <w:spacing w:after="0"/>
        <w:ind w:left="0"/>
        <w:jc w:val="both"/>
      </w:pPr>
      <w:r>
        <w:rPr>
          <w:rFonts w:ascii="Times New Roman"/>
          <w:b w:val="false"/>
          <w:i w:val="false"/>
          <w:color w:val="000000"/>
          <w:sz w:val="28"/>
        </w:rPr>
        <w:t>
      6) өнеркәсіптік қауіпті объектілердегі авариялар мен оқыс оқиғаларды модельдеу бойынша оқу-жаттығу қызметін жүзеге асыру;</w:t>
      </w:r>
    </w:p>
    <w:p>
      <w:pPr>
        <w:spacing w:after="0"/>
        <w:ind w:left="0"/>
        <w:jc w:val="both"/>
      </w:pPr>
      <w:r>
        <w:rPr>
          <w:rFonts w:ascii="Times New Roman"/>
          <w:b w:val="false"/>
          <w:i w:val="false"/>
          <w:color w:val="000000"/>
          <w:sz w:val="28"/>
        </w:rPr>
        <w:t>
      7) ядролық технологиялар және радиоэкология саласында ғылыми зерттеулер жүргізу болып табылады.</w:t>
      </w:r>
    </w:p>
    <w:p>
      <w:pPr>
        <w:spacing w:after="0"/>
        <w:ind w:left="0"/>
        <w:jc w:val="both"/>
      </w:pPr>
      <w:r>
        <w:rPr>
          <w:rFonts w:ascii="Times New Roman"/>
          <w:b w:val="false"/>
          <w:i w:val="false"/>
          <w:color w:val="000000"/>
          <w:sz w:val="28"/>
        </w:rPr>
        <w:t xml:space="preserve">
      2. Семей ядролық қауіпсіздік аймағындағы негізгі қызмет түрлерін Қазақстан Республикасының заңнамасына сәйкес оператор жүзеге асырады. </w:t>
      </w:r>
    </w:p>
    <w:p>
      <w:pPr>
        <w:spacing w:after="0"/>
        <w:ind w:left="0"/>
        <w:jc w:val="both"/>
      </w:pPr>
      <w:r>
        <w:rPr>
          <w:rFonts w:ascii="Times New Roman"/>
          <w:b w:val="false"/>
          <w:i w:val="false"/>
          <w:color w:val="000000"/>
          <w:sz w:val="28"/>
        </w:rPr>
        <w:t>
      3. Семей ядролық қауіпсіздік аймағында осы баптың 1-тармағында көрсетілген қызмет түрлерін және уәкілетті мемлекеттік органдар мен кәсіпорындардың функцияларын орындауға бағытталған өзге де қызметті қоспағанда, өзге қызмет түрлерін жүзеге асыруға тыйым салынады.</w:t>
      </w:r>
    </w:p>
    <w:p>
      <w:pPr>
        <w:spacing w:after="0"/>
        <w:ind w:left="0"/>
        <w:jc w:val="both"/>
      </w:pPr>
      <w:r>
        <w:rPr>
          <w:rFonts w:ascii="Times New Roman"/>
          <w:b w:val="false"/>
          <w:i w:val="false"/>
          <w:color w:val="000000"/>
          <w:sz w:val="28"/>
        </w:rPr>
        <w:t>
      4. Семей ядролық қауіпсіздік аймағында негізгі қызмет түрлерін орындау үшін оператор Қазақстан Республикасының заңнамасына сәйкес басқа ұйымдарды тартуға құқылы.</w:t>
      </w:r>
    </w:p>
    <w:p>
      <w:pPr>
        <w:spacing w:after="0"/>
        <w:ind w:left="0"/>
        <w:jc w:val="both"/>
      </w:pPr>
      <w:r>
        <w:rPr>
          <w:rFonts w:ascii="Times New Roman"/>
          <w:b w:val="false"/>
          <w:i w:val="false"/>
          <w:color w:val="000000"/>
          <w:sz w:val="28"/>
        </w:rPr>
        <w:t xml:space="preserve">
      5. Семей ядролық қауіпсіздік аймағының аумағына басқа мемлекеттерден радиоактивті қалдықтарды сақтау немесе көму мақсатында әкелуге тыйым салынады. </w:t>
      </w:r>
    </w:p>
    <w:p>
      <w:pPr>
        <w:spacing w:after="0"/>
        <w:ind w:left="0"/>
        <w:jc w:val="both"/>
      </w:pPr>
      <w:r>
        <w:rPr>
          <w:rFonts w:ascii="Times New Roman"/>
          <w:b w:val="false"/>
          <w:i w:val="false"/>
          <w:color w:val="000000"/>
          <w:sz w:val="28"/>
        </w:rPr>
        <w:t>
      Көму пункттерін салу және салу ауданы туралы шешімді аумағында көму пунктін салу жоспарланып отырған жергілікті өкілетті органдардың келісімімен Қазақстан Республикасының Үкіметі қабылдайды.</w:t>
      </w:r>
    </w:p>
    <w:p>
      <w:pPr>
        <w:spacing w:after="0"/>
        <w:ind w:left="0"/>
        <w:jc w:val="both"/>
      </w:pPr>
      <w:r>
        <w:rPr>
          <w:rFonts w:ascii="Times New Roman"/>
          <w:b/>
          <w:i w:val="false"/>
          <w:color w:val="000000"/>
          <w:sz w:val="28"/>
        </w:rPr>
        <w:t xml:space="preserve">11-бап. Семей ядролық қауіпсіздік аймағының стратегиялық объектілерін күзетуді қамтамасыз ету </w:t>
      </w:r>
    </w:p>
    <w:p>
      <w:pPr>
        <w:spacing w:after="0"/>
        <w:ind w:left="0"/>
        <w:jc w:val="both"/>
      </w:pPr>
      <w:r>
        <w:rPr>
          <w:rFonts w:ascii="Times New Roman"/>
          <w:b w:val="false"/>
          <w:i w:val="false"/>
          <w:color w:val="000000"/>
          <w:sz w:val="28"/>
        </w:rPr>
        <w:t>
       1. Семей ядролық қауіпсіздік аймағының аумағында орналасқан стратегиялық объектілерді күзетуді қамтамасыз етуді Қазақстан Республикасының заңнамасына сәйкес мемлекеттік органдар, ішкі істер органдарының мамандандырылған күзет бөлімшелері, Қазақстан Республикасының басқа да әскерлері мен әскери құралымдары жүзеге асыра алады.</w:t>
      </w:r>
    </w:p>
    <w:p>
      <w:pPr>
        <w:spacing w:after="0"/>
        <w:ind w:left="0"/>
        <w:jc w:val="both"/>
      </w:pPr>
      <w:r>
        <w:rPr>
          <w:rFonts w:ascii="Times New Roman"/>
          <w:b w:val="false"/>
          <w:i w:val="false"/>
          <w:color w:val="000000"/>
          <w:sz w:val="28"/>
        </w:rPr>
        <w:t xml:space="preserve">
      2. Оператор мемлекеттік күзетті жүзеге асыратын субъектілермен өзара іс-қимылды жүзеге асырады. </w:t>
      </w:r>
    </w:p>
    <w:p>
      <w:pPr>
        <w:spacing w:after="0"/>
        <w:ind w:left="0"/>
        <w:jc w:val="both"/>
      </w:pPr>
      <w:r>
        <w:rPr>
          <w:rFonts w:ascii="Times New Roman"/>
          <w:b w:val="false"/>
          <w:i w:val="false"/>
          <w:color w:val="000000"/>
          <w:sz w:val="28"/>
        </w:rPr>
        <w:t>
      3. Физикалық қорғауды қамтамасыз ету тәртібі мемлекеттік күзетілуі тиіс объектілердің инженерлік-техникалық нығайтылуы жөніндегі талаптармен айқындалады.</w:t>
      </w:r>
    </w:p>
    <w:bookmarkStart w:name="z16" w:id="4"/>
    <w:p>
      <w:pPr>
        <w:spacing w:after="0"/>
        <w:ind w:left="0"/>
        <w:jc w:val="left"/>
      </w:pPr>
      <w:r>
        <w:rPr>
          <w:rFonts w:ascii="Times New Roman"/>
          <w:b/>
          <w:i w:val="false"/>
          <w:color w:val="000000"/>
        </w:rPr>
        <w:t xml:space="preserve"> 4-тарау. Семей ядролық қауіпсіздік аймағын басқару</w:t>
      </w:r>
    </w:p>
    <w:bookmarkEnd w:id="4"/>
    <w:p>
      <w:pPr>
        <w:spacing w:after="0"/>
        <w:ind w:left="0"/>
        <w:jc w:val="both"/>
      </w:pPr>
      <w:r>
        <w:rPr>
          <w:rFonts w:ascii="Times New Roman"/>
          <w:b/>
          <w:i w:val="false"/>
          <w:color w:val="000000"/>
          <w:sz w:val="28"/>
        </w:rPr>
        <w:t xml:space="preserve">12-бап. Семей ядролық қауіпсіздік аймағының операторын айқындау </w:t>
      </w:r>
    </w:p>
    <w:p>
      <w:pPr>
        <w:spacing w:after="0"/>
        <w:ind w:left="0"/>
        <w:jc w:val="both"/>
      </w:pPr>
      <w:r>
        <w:rPr>
          <w:rFonts w:ascii="Times New Roman"/>
          <w:b w:val="false"/>
          <w:i w:val="false"/>
          <w:color w:val="000000"/>
          <w:sz w:val="28"/>
        </w:rPr>
        <w:t xml:space="preserve">
      1. Операторды айқындау туралы шешімді уәкілетті органның ведомстволық бағынысты ұйымдары арасынан уәкілетті органның ұсынуы бойынша Қазақстан Республикасының Үкіметі қабылдайды. </w:t>
      </w:r>
    </w:p>
    <w:p>
      <w:pPr>
        <w:spacing w:after="0"/>
        <w:ind w:left="0"/>
        <w:jc w:val="both"/>
      </w:pPr>
      <w:r>
        <w:rPr>
          <w:rFonts w:ascii="Times New Roman"/>
          <w:b w:val="false"/>
          <w:i w:val="false"/>
          <w:color w:val="000000"/>
          <w:sz w:val="28"/>
        </w:rPr>
        <w:t>
      2. Операторға қойылатын біліктілік талаптары операторды айқындау қағидаларында белгіленеді.</w:t>
      </w:r>
    </w:p>
    <w:p>
      <w:pPr>
        <w:spacing w:after="0"/>
        <w:ind w:left="0"/>
        <w:jc w:val="both"/>
      </w:pPr>
      <w:r>
        <w:rPr>
          <w:rFonts w:ascii="Times New Roman"/>
          <w:b/>
          <w:i w:val="false"/>
          <w:color w:val="000000"/>
          <w:sz w:val="28"/>
        </w:rPr>
        <w:t xml:space="preserve">13-бап. Оператордың Семей ядролық қауіпсіздік аймағын құру және басқару жөніндегі функциялары мен жауапкершілігі </w:t>
      </w:r>
    </w:p>
    <w:p>
      <w:pPr>
        <w:spacing w:after="0"/>
        <w:ind w:left="0"/>
        <w:jc w:val="both"/>
      </w:pPr>
      <w:r>
        <w:rPr>
          <w:rFonts w:ascii="Times New Roman"/>
          <w:b w:val="false"/>
          <w:i w:val="false"/>
          <w:color w:val="000000"/>
          <w:sz w:val="28"/>
        </w:rPr>
        <w:t>
      1. Семей ядролық қауіпсіздік аймағының жұмыс істеуін қамтамасыз ету үшін оператор мынадай:</w:t>
      </w:r>
    </w:p>
    <w:p>
      <w:pPr>
        <w:spacing w:after="0"/>
        <w:ind w:left="0"/>
        <w:jc w:val="both"/>
      </w:pPr>
      <w:r>
        <w:rPr>
          <w:rFonts w:ascii="Times New Roman"/>
          <w:b w:val="false"/>
          <w:i w:val="false"/>
          <w:color w:val="000000"/>
          <w:sz w:val="28"/>
        </w:rPr>
        <w:t>
      1) Семей ядролық қауіпсіздік аймағы жер учаскелерінің шекарасы мен ауданының негіздемесін (кешенді экологиялық тексеру нәтижелерін, мемлекеттік экологиялық сараптама қорытындысын) ұсына отырып, уәкілетті органға Семей ядролық қауіпсіздік аймағын құру туралы ұсыныс дайындау;</w:t>
      </w:r>
    </w:p>
    <w:p>
      <w:pPr>
        <w:spacing w:after="0"/>
        <w:ind w:left="0"/>
        <w:jc w:val="both"/>
      </w:pPr>
      <w:r>
        <w:rPr>
          <w:rFonts w:ascii="Times New Roman"/>
          <w:b w:val="false"/>
          <w:i w:val="false"/>
          <w:color w:val="000000"/>
          <w:sz w:val="28"/>
        </w:rPr>
        <w:t>
      2) Семей ядролық қауіпсіздік аймағында ядролық және радиациялық қауіпсіздікті ұйымдастыру;</w:t>
      </w:r>
    </w:p>
    <w:p>
      <w:pPr>
        <w:spacing w:after="0"/>
        <w:ind w:left="0"/>
        <w:jc w:val="both"/>
      </w:pPr>
      <w:r>
        <w:rPr>
          <w:rFonts w:ascii="Times New Roman"/>
          <w:b w:val="false"/>
          <w:i w:val="false"/>
          <w:color w:val="000000"/>
          <w:sz w:val="28"/>
        </w:rPr>
        <w:t xml:space="preserve">
      3) Қазақстан Республикасының халықаралық міндеттемелері шеңберінде Семей ядролық қауіпсіздік аймағында ядролық қаруды таратпау режимін қолдау және нығайту саласындағы іс-шараларды орындау;  </w:t>
      </w:r>
    </w:p>
    <w:p>
      <w:pPr>
        <w:spacing w:after="0"/>
        <w:ind w:left="0"/>
        <w:jc w:val="both"/>
      </w:pPr>
      <w:r>
        <w:rPr>
          <w:rFonts w:ascii="Times New Roman"/>
          <w:b w:val="false"/>
          <w:i w:val="false"/>
          <w:color w:val="000000"/>
          <w:sz w:val="28"/>
        </w:rPr>
        <w:t>
      4) Семей ядролық қауіпсіздік аймағы инфрақұрылымы объектілерінің қауіпсіз жұмыс істеуін қамтамасыз ету;</w:t>
      </w:r>
    </w:p>
    <w:p>
      <w:pPr>
        <w:spacing w:after="0"/>
        <w:ind w:left="0"/>
        <w:jc w:val="both"/>
      </w:pPr>
      <w:r>
        <w:rPr>
          <w:rFonts w:ascii="Times New Roman"/>
          <w:b w:val="false"/>
          <w:i w:val="false"/>
          <w:color w:val="000000"/>
          <w:sz w:val="28"/>
        </w:rPr>
        <w:t>
      5) Семей ядролық қауіпсіздік аймағына және онымен шекаралас аумақтарға кешенді экологиялық тексеру жүргізу;</w:t>
      </w:r>
    </w:p>
    <w:p>
      <w:pPr>
        <w:spacing w:after="0"/>
        <w:ind w:left="0"/>
        <w:jc w:val="both"/>
      </w:pPr>
      <w:r>
        <w:rPr>
          <w:rFonts w:ascii="Times New Roman"/>
          <w:b w:val="false"/>
          <w:i w:val="false"/>
          <w:color w:val="000000"/>
          <w:sz w:val="28"/>
        </w:rPr>
        <w:t>
      6) ядролық сынақтардың салдарын жою және Семей ядролық қауіпсіздік аймағының аумақтарын қауіпсіз деңгейге дейін оңалту жөніндегі іс-шараларды іске асыру;</w:t>
      </w:r>
    </w:p>
    <w:p>
      <w:pPr>
        <w:spacing w:after="0"/>
        <w:ind w:left="0"/>
        <w:jc w:val="both"/>
      </w:pPr>
      <w:r>
        <w:rPr>
          <w:rFonts w:ascii="Times New Roman"/>
          <w:b w:val="false"/>
          <w:i w:val="false"/>
          <w:color w:val="000000"/>
          <w:sz w:val="28"/>
        </w:rPr>
        <w:t>
      7) Семей ядролық қауіпсіздік аймағының және онымен шекаралас аумақтардың радиоактивті ластану деңгейіне мониторинг жүргізу, сондай-ақ Семей ядролық қауіпсіздік аймағындағы радионуклидтердің таралу параметрлерін анықтау;</w:t>
      </w:r>
    </w:p>
    <w:p>
      <w:pPr>
        <w:spacing w:after="0"/>
        <w:ind w:left="0"/>
        <w:jc w:val="both"/>
      </w:pPr>
      <w:r>
        <w:rPr>
          <w:rFonts w:ascii="Times New Roman"/>
          <w:b w:val="false"/>
          <w:i w:val="false"/>
          <w:color w:val="000000"/>
          <w:sz w:val="28"/>
        </w:rPr>
        <w:t>
      8) Семей ядролық қауіпсіздік аймағы инфрақұрылымының объектілерін салу және негізгі қызмет түрлерін жүзеге асыру үшін қаражат тарту;</w:t>
      </w:r>
    </w:p>
    <w:p>
      <w:pPr>
        <w:spacing w:after="0"/>
        <w:ind w:left="0"/>
        <w:jc w:val="both"/>
      </w:pPr>
      <w:r>
        <w:rPr>
          <w:rFonts w:ascii="Times New Roman"/>
          <w:b w:val="false"/>
          <w:i w:val="false"/>
          <w:color w:val="000000"/>
          <w:sz w:val="28"/>
        </w:rPr>
        <w:t>
      9) Қазақстан Республикасының атом энергиясын пайдалану туралы заңнамасына сәйкес Семей ядролық қауіпсіздік аймағында радиоактивті және қауіпті қалдықтардың тиісті қоймаларын, сондай-ақ оларды көму пункттерін жасау;</w:t>
      </w:r>
    </w:p>
    <w:p>
      <w:pPr>
        <w:spacing w:after="0"/>
        <w:ind w:left="0"/>
        <w:jc w:val="both"/>
      </w:pPr>
      <w:r>
        <w:rPr>
          <w:rFonts w:ascii="Times New Roman"/>
          <w:b w:val="false"/>
          <w:i w:val="false"/>
          <w:color w:val="000000"/>
          <w:sz w:val="28"/>
        </w:rPr>
        <w:t>
      10) қоршаған ортаның жай-күйін бақылауды және қадағалауды қамтамасыз ету үшін Семей ядролық қауіпсіздік аймағының аумағында радиоактивті заттарды сақтау және көму пункттеріне экологиялық мониторинг жүргізу;</w:t>
      </w:r>
    </w:p>
    <w:p>
      <w:pPr>
        <w:spacing w:after="0"/>
        <w:ind w:left="0"/>
        <w:jc w:val="both"/>
      </w:pPr>
      <w:r>
        <w:rPr>
          <w:rFonts w:ascii="Times New Roman"/>
          <w:b w:val="false"/>
          <w:i w:val="false"/>
          <w:color w:val="000000"/>
          <w:sz w:val="28"/>
        </w:rPr>
        <w:t>
      11) радиоактивті қалдықтармен және иондаушы сәулелену көздерімен жұмыс істеу, соның ішінде оларды өңдеу;</w:t>
      </w:r>
    </w:p>
    <w:p>
      <w:pPr>
        <w:spacing w:after="0"/>
        <w:ind w:left="0"/>
        <w:jc w:val="both"/>
      </w:pPr>
      <w:r>
        <w:rPr>
          <w:rFonts w:ascii="Times New Roman"/>
          <w:b w:val="false"/>
          <w:i w:val="false"/>
          <w:color w:val="000000"/>
          <w:sz w:val="28"/>
        </w:rPr>
        <w:t>
      12) Семей ядролық қауіпсіздігі аймағының аумағында сақталған радиоактивті қалдықтар мен пайдаланылған ядролық отынға есеп және бақылау жүргізу;</w:t>
      </w:r>
    </w:p>
    <w:p>
      <w:pPr>
        <w:spacing w:after="0"/>
        <w:ind w:left="0"/>
        <w:jc w:val="both"/>
      </w:pPr>
      <w:r>
        <w:rPr>
          <w:rFonts w:ascii="Times New Roman"/>
          <w:b w:val="false"/>
          <w:i w:val="false"/>
          <w:color w:val="000000"/>
          <w:sz w:val="28"/>
        </w:rPr>
        <w:t>
      13) радиоактивті ластанған объектілерде табиғат қорғау іс-шараларын әзірлеу және орындау;</w:t>
      </w:r>
    </w:p>
    <w:p>
      <w:pPr>
        <w:spacing w:after="0"/>
        <w:ind w:left="0"/>
        <w:jc w:val="both"/>
      </w:pPr>
      <w:r>
        <w:rPr>
          <w:rFonts w:ascii="Times New Roman"/>
          <w:b w:val="false"/>
          <w:i w:val="false"/>
          <w:color w:val="000000"/>
          <w:sz w:val="28"/>
        </w:rPr>
        <w:t>
      14) осы Заңды іске асыруға байланысты қызметті жария ету  жөніндегі, соның ішінде, бірақ халықты радиациялық жағдай туралы, оны жақсарту бойынша қолданылатын шаралар, сондай-ақ Семей ядролық қауіпсіздік аймағының құқықтық режимі және  оны бұзғаны үшін жауаптылық туралы хабардар етуді қоса алғанда, қоғамдық тыңдаулармен және бұқаралық ақпарат құралдарында жария етумен шектелмейтін іс-шаралар жүргізу;</w:t>
      </w:r>
    </w:p>
    <w:p>
      <w:pPr>
        <w:spacing w:after="0"/>
        <w:ind w:left="0"/>
        <w:jc w:val="both"/>
      </w:pPr>
      <w:r>
        <w:rPr>
          <w:rFonts w:ascii="Times New Roman"/>
          <w:b w:val="false"/>
          <w:i w:val="false"/>
          <w:color w:val="000000"/>
          <w:sz w:val="28"/>
        </w:rPr>
        <w:t>
      15) Семей ядролық қауіпсіздік аймағы стратегиялық объектілерінің физикалық қорғау жүйелерін құру және олардың жұмыс істеуін қамтамасыз ету;</w:t>
      </w:r>
    </w:p>
    <w:p>
      <w:pPr>
        <w:spacing w:after="0"/>
        <w:ind w:left="0"/>
        <w:jc w:val="both"/>
      </w:pPr>
      <w:r>
        <w:rPr>
          <w:rFonts w:ascii="Times New Roman"/>
          <w:b w:val="false"/>
          <w:i w:val="false"/>
          <w:color w:val="000000"/>
          <w:sz w:val="28"/>
        </w:rPr>
        <w:t>
      16) жергілікті жерде Семей ядролық қауіпсіздік аймағының шекараларын арнайы ескерту белгілерімен белгілеу;</w:t>
      </w:r>
    </w:p>
    <w:p>
      <w:pPr>
        <w:spacing w:after="0"/>
        <w:ind w:left="0"/>
        <w:jc w:val="both"/>
      </w:pPr>
      <w:r>
        <w:rPr>
          <w:rFonts w:ascii="Times New Roman"/>
          <w:b w:val="false"/>
          <w:i w:val="false"/>
          <w:color w:val="000000"/>
          <w:sz w:val="28"/>
        </w:rPr>
        <w:t xml:space="preserve">
      17) мемлекеттік органдар мен ұйымдарға ресми өтінішке сәйкес осы Заңды іске асыруға байланысты қызмет туралы ақпарат ұсыну функцияларын жүзеге асырады. </w:t>
      </w:r>
    </w:p>
    <w:p>
      <w:pPr>
        <w:spacing w:after="0"/>
        <w:ind w:left="0"/>
        <w:jc w:val="both"/>
      </w:pPr>
      <w:r>
        <w:rPr>
          <w:rFonts w:ascii="Times New Roman"/>
          <w:b w:val="false"/>
          <w:i w:val="false"/>
          <w:color w:val="000000"/>
          <w:sz w:val="28"/>
        </w:rPr>
        <w:t>
      2. Оператор Қазақстан Республикасының заңнамасына сәйкес өзіне жүктелген функцияларды орындау үшін Қазақстан Республикасының заңнамасында белгіленген жауаптылықта болады.</w:t>
      </w:r>
    </w:p>
    <w:p>
      <w:pPr>
        <w:spacing w:after="0"/>
        <w:ind w:left="0"/>
        <w:jc w:val="both"/>
      </w:pPr>
      <w:r>
        <w:rPr>
          <w:rFonts w:ascii="Times New Roman"/>
          <w:b w:val="false"/>
          <w:i w:val="false"/>
          <w:color w:val="000000"/>
          <w:sz w:val="28"/>
        </w:rPr>
        <w:t>
      3. Оператор атом энергиясы пайдаланылатын объектілермен жұмыс істеудің барлық кезеңдерінде авариялық әзірлік және ден қою жөніндегі іс-шаралардың орындалуын қамтамасыз етеді.</w:t>
      </w:r>
    </w:p>
    <w:p>
      <w:pPr>
        <w:spacing w:after="0"/>
        <w:ind w:left="0"/>
        <w:jc w:val="both"/>
      </w:pPr>
      <w:r>
        <w:rPr>
          <w:rFonts w:ascii="Times New Roman"/>
          <w:b/>
          <w:i w:val="false"/>
          <w:color w:val="000000"/>
          <w:sz w:val="28"/>
        </w:rPr>
        <w:t xml:space="preserve">14-бап. Оператордың қызметін қаржыландыру </w:t>
      </w:r>
    </w:p>
    <w:p>
      <w:pPr>
        <w:spacing w:after="0"/>
        <w:ind w:left="0"/>
        <w:jc w:val="both"/>
      </w:pPr>
      <w:r>
        <w:rPr>
          <w:rFonts w:ascii="Times New Roman"/>
          <w:b w:val="false"/>
          <w:i w:val="false"/>
          <w:color w:val="000000"/>
          <w:sz w:val="28"/>
        </w:rPr>
        <w:t>
      1. Оператордың қызметін қаржыландыру:</w:t>
      </w:r>
    </w:p>
    <w:p>
      <w:pPr>
        <w:spacing w:after="0"/>
        <w:ind w:left="0"/>
        <w:jc w:val="both"/>
      </w:pPr>
      <w:r>
        <w:rPr>
          <w:rFonts w:ascii="Times New Roman"/>
          <w:b w:val="false"/>
          <w:i w:val="false"/>
          <w:color w:val="000000"/>
          <w:sz w:val="28"/>
        </w:rPr>
        <w:t>
      1) Оператор көрсететін (орындайтын) қызметтер (жұмыстар) үшін сыйақы;</w:t>
      </w:r>
    </w:p>
    <w:p>
      <w:pPr>
        <w:spacing w:after="0"/>
        <w:ind w:left="0"/>
        <w:jc w:val="both"/>
      </w:pPr>
      <w:r>
        <w:rPr>
          <w:rFonts w:ascii="Times New Roman"/>
          <w:b w:val="false"/>
          <w:i w:val="false"/>
          <w:color w:val="000000"/>
          <w:sz w:val="28"/>
        </w:rPr>
        <w:t>
      2) нысаналы қарыздық қаржыландыру;</w:t>
      </w:r>
    </w:p>
    <w:p>
      <w:pPr>
        <w:spacing w:after="0"/>
        <w:ind w:left="0"/>
        <w:jc w:val="both"/>
      </w:pPr>
      <w:r>
        <w:rPr>
          <w:rFonts w:ascii="Times New Roman"/>
          <w:b w:val="false"/>
          <w:i w:val="false"/>
          <w:color w:val="000000"/>
          <w:sz w:val="28"/>
        </w:rPr>
        <w:t>
      3) жарғылық капиталға енгізілген мүлік;</w:t>
      </w:r>
    </w:p>
    <w:p>
      <w:pPr>
        <w:spacing w:after="0"/>
        <w:ind w:left="0"/>
        <w:jc w:val="both"/>
      </w:pPr>
      <w:r>
        <w:rPr>
          <w:rFonts w:ascii="Times New Roman"/>
          <w:b w:val="false"/>
          <w:i w:val="false"/>
          <w:color w:val="000000"/>
          <w:sz w:val="28"/>
        </w:rPr>
        <w:t>
      4) республикалық бюджет қаражаты;</w:t>
      </w:r>
    </w:p>
    <w:p>
      <w:pPr>
        <w:spacing w:after="0"/>
        <w:ind w:left="0"/>
        <w:jc w:val="both"/>
      </w:pPr>
      <w:r>
        <w:rPr>
          <w:rFonts w:ascii="Times New Roman"/>
          <w:b w:val="false"/>
          <w:i w:val="false"/>
          <w:color w:val="000000"/>
          <w:sz w:val="28"/>
        </w:rPr>
        <w:t>
      5) Қазақстан Республикасының заңнамасында тыйым салынбаған оператордың қызметінен түсетін өзге де кірістер есебінен жүзеге асырылады.</w:t>
      </w:r>
    </w:p>
    <w:p>
      <w:pPr>
        <w:spacing w:after="0"/>
        <w:ind w:left="0"/>
        <w:jc w:val="both"/>
      </w:pPr>
      <w:r>
        <w:rPr>
          <w:rFonts w:ascii="Times New Roman"/>
          <w:b w:val="false"/>
          <w:i w:val="false"/>
          <w:color w:val="000000"/>
          <w:sz w:val="28"/>
        </w:rPr>
        <w:t>
      2. Оператордың қызметін республикалық бюджет қаражаты есебінен қаржыландыру тәртібі Қазақстан Республикасының бюджет заңнамасында айқындалады.</w:t>
      </w:r>
    </w:p>
    <w:bookmarkStart w:name="z20" w:id="5"/>
    <w:p>
      <w:pPr>
        <w:spacing w:after="0"/>
        <w:ind w:left="0"/>
        <w:jc w:val="left"/>
      </w:pPr>
      <w:r>
        <w:rPr>
          <w:rFonts w:ascii="Times New Roman"/>
          <w:b/>
          <w:i w:val="false"/>
          <w:color w:val="000000"/>
        </w:rPr>
        <w:t xml:space="preserve"> 5-тарау. Қорытынды ережелер</w:t>
      </w:r>
    </w:p>
    <w:bookmarkEnd w:id="5"/>
    <w:p>
      <w:pPr>
        <w:spacing w:after="0"/>
        <w:ind w:left="0"/>
        <w:jc w:val="both"/>
      </w:pPr>
      <w:r>
        <w:rPr>
          <w:rFonts w:ascii="Times New Roman"/>
          <w:b/>
          <w:i w:val="false"/>
          <w:color w:val="000000"/>
          <w:sz w:val="28"/>
        </w:rPr>
        <w:t>15-бап. Қазақстан Республикасының Семей ядролық қауіпсіздік аймағы туралы заңнамасын бұзғаны үшін жауаптылық</w:t>
      </w:r>
    </w:p>
    <w:p>
      <w:pPr>
        <w:spacing w:after="0"/>
        <w:ind w:left="0"/>
        <w:jc w:val="both"/>
      </w:pPr>
      <w:r>
        <w:rPr>
          <w:rFonts w:ascii="Times New Roman"/>
          <w:b w:val="false"/>
          <w:i w:val="false"/>
          <w:color w:val="000000"/>
          <w:sz w:val="28"/>
        </w:rPr>
        <w:t>
      Қазақстан Республикасының Семей ядролық қауіпсіздік аймағы туралы заңнамасын бұзу Қазақстан Республикасының заңдарында белгіленген жауаптылыққа алып келеді.</w:t>
      </w:r>
    </w:p>
    <w:p>
      <w:pPr>
        <w:spacing w:after="0"/>
        <w:ind w:left="0"/>
        <w:jc w:val="both"/>
      </w:pPr>
      <w:r>
        <w:rPr>
          <w:rFonts w:ascii="Times New Roman"/>
          <w:b/>
          <w:i w:val="false"/>
          <w:color w:val="000000"/>
          <w:sz w:val="28"/>
        </w:rPr>
        <w:t xml:space="preserve">16-бап. Осы Заңды қолданысқа енгізу тәртібі </w:t>
      </w:r>
    </w:p>
    <w:p>
      <w:pPr>
        <w:spacing w:after="0"/>
        <w:ind w:left="0"/>
        <w:jc w:val="both"/>
      </w:pPr>
      <w:r>
        <w:rPr>
          <w:rFonts w:ascii="Times New Roman"/>
          <w:b w:val="false"/>
          <w:i w:val="false"/>
          <w:color w:val="000000"/>
          <w:sz w:val="28"/>
        </w:rPr>
        <w:t>
      Осы Заң 2022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