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e1540" w14:textId="e3e15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енгізу туралы</w:t>
      </w:r>
    </w:p>
    <w:p>
      <w:pPr>
        <w:spacing w:after="0"/>
        <w:ind w:left="0"/>
        <w:jc w:val="both"/>
      </w:pPr>
      <w:r>
        <w:rPr>
          <w:rFonts w:ascii="Times New Roman"/>
          <w:b w:val="false"/>
          <w:i w:val="false"/>
          <w:color w:val="000000"/>
          <w:sz w:val="28"/>
        </w:rPr>
        <w:t>Қазақстан Республикасы Үкіметінің 2021 жылғы 29 наурыздағы № 169 қаулысы.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Үкіметінің кейбір шешімдеріне өзгерістер енгізу туралы</w:t>
      </w:r>
    </w:p>
    <w:bookmarkStart w:name="z4"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қаулы алғашқы ресми жарияланған күнінен кейін күнтізбелік он күн өткен соң қолданысқа енгізіледі. </w:t>
      </w:r>
    </w:p>
    <w:bookmarkEnd w:id="2"/>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Премьер-Министрі </w:t>
      </w:r>
      <w:r>
        <w:rPr>
          <w:rFonts w:ascii="Times New Roman"/>
          <w:b/>
          <w:i w:val="false"/>
          <w:color w:val="000000"/>
          <w:sz w:val="28"/>
        </w:rPr>
        <w:t>      А. Мамин</w:t>
      </w:r>
    </w:p>
    <w:p>
      <w:pPr>
        <w:spacing w:after="0"/>
        <w:ind w:left="0"/>
        <w:jc w:val="both"/>
      </w:pPr>
      <w:bookmarkStart w:name="z9" w:id="3"/>
      <w:r>
        <w:rPr>
          <w:rFonts w:ascii="Times New Roman"/>
          <w:b w:val="false"/>
          <w:i w:val="false"/>
          <w:color w:val="000000"/>
          <w:sz w:val="28"/>
        </w:rPr>
        <w:t>
      Қазақстан Республикасы</w:t>
      </w:r>
    </w:p>
    <w:bookmarkEnd w:id="3"/>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2021 жылғы 29 наурыздағы</w:t>
      </w:r>
    </w:p>
    <w:p>
      <w:pPr>
        <w:spacing w:after="0"/>
        <w:ind w:left="0"/>
        <w:jc w:val="both"/>
      </w:pPr>
      <w:r>
        <w:rPr>
          <w:rFonts w:ascii="Times New Roman"/>
          <w:b w:val="false"/>
          <w:i w:val="false"/>
          <w:color w:val="000000"/>
          <w:sz w:val="28"/>
        </w:rPr>
        <w:t>№ 169 қаулысымен</w:t>
      </w:r>
    </w:p>
    <w:p>
      <w:pPr>
        <w:spacing w:after="0"/>
        <w:ind w:left="0"/>
        <w:jc w:val="both"/>
      </w:pPr>
      <w:r>
        <w:rPr>
          <w:rFonts w:ascii="Times New Roman"/>
          <w:b w:val="false"/>
          <w:i w:val="false"/>
          <w:color w:val="000000"/>
          <w:sz w:val="28"/>
        </w:rPr>
        <w:t>бекітілген</w:t>
      </w:r>
    </w:p>
    <w:bookmarkStart w:name="z10" w:id="4"/>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Үкіметінің кейбір шешімдеріне енгізілетін өзгерістер</w:t>
      </w:r>
    </w:p>
    <w:bookmarkEnd w:id="4"/>
    <w:p>
      <w:pPr>
        <w:spacing w:after="0"/>
        <w:ind w:left="0"/>
        <w:jc w:val="both"/>
      </w:pPr>
      <w:bookmarkStart w:name="z11" w:id="5"/>
      <w:r>
        <w:rPr>
          <w:rFonts w:ascii="Times New Roman"/>
          <w:b w:val="false"/>
          <w:i w:val="false"/>
          <w:color w:val="ff0000"/>
          <w:sz w:val="28"/>
        </w:rPr>
        <w:t xml:space="preserve">
      1. Күші жойылды - ҚР Үкіметінің 30.06.2023 </w:t>
      </w:r>
      <w:r>
        <w:rPr>
          <w:rFonts w:ascii="Times New Roman"/>
          <w:b w:val="false"/>
          <w:i w:val="false"/>
          <w:color w:val="ff0000"/>
          <w:sz w:val="28"/>
        </w:rPr>
        <w:t>№ 528</w:t>
      </w:r>
      <w:r>
        <w:rPr>
          <w:rFonts w:ascii="Times New Roman"/>
          <w:b w:val="false"/>
          <w:i w:val="false"/>
          <w:color w:val="ff0000"/>
          <w:sz w:val="28"/>
        </w:rPr>
        <w:t xml:space="preserve"> (01.07.2023 бастап қолданысқа енгiзiледi) қаулысымен.</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Күші жойылды - ҚР Үкіметінің 24.01.2024 </w:t>
      </w:r>
      <w:r>
        <w:rPr>
          <w:rFonts w:ascii="Times New Roman"/>
          <w:b w:val="false"/>
          <w:i w:val="false"/>
          <w:color w:val="000000"/>
          <w:sz w:val="28"/>
        </w:rPr>
        <w:t>№ 31</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Күші жойылды - ҚР Үкіметінің 28.07.2023 </w:t>
      </w:r>
      <w:r>
        <w:rPr>
          <w:rFonts w:ascii="Times New Roman"/>
          <w:b w:val="false"/>
          <w:i w:val="false"/>
          <w:color w:val="000000"/>
          <w:sz w:val="28"/>
        </w:rPr>
        <w:t>№ 620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Күші жойылды - ҚР Үкіметінің 24.11.2023 </w:t>
      </w:r>
      <w:r>
        <w:rPr>
          <w:rFonts w:ascii="Times New Roman"/>
          <w:b w:val="false"/>
          <w:i w:val="false"/>
          <w:color w:val="000000"/>
          <w:sz w:val="28"/>
        </w:rPr>
        <w:t>№ 1041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Start w:name="z28" w:id="6"/>
    <w:p>
      <w:pPr>
        <w:spacing w:after="0"/>
        <w:ind w:left="0"/>
        <w:jc w:val="both"/>
      </w:pPr>
      <w:r>
        <w:rPr>
          <w:rFonts w:ascii="Times New Roman"/>
          <w:b w:val="false"/>
          <w:i w:val="false"/>
          <w:color w:val="000000"/>
          <w:sz w:val="28"/>
        </w:rPr>
        <w:t xml:space="preserve">
      5. "Қазақстан Республикасы Еңбек және халықты әлеуметтiк қорғау министрлiгінiң кейбiр мәселелерi" туралы Қазақстан Республикасы Үкіметінің 2017 жылғы 18 ақпандағы № 81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2017 ж., № 8, 46-құжат):</w:t>
      </w:r>
    </w:p>
    <w:bookmarkEnd w:id="6"/>
    <w:bookmarkStart w:name="z29" w:id="7"/>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Еңбек және халықты әлеуметтiк қорғау министрлігi туралы </w:t>
      </w:r>
      <w:r>
        <w:rPr>
          <w:rFonts w:ascii="Times New Roman"/>
          <w:b w:val="false"/>
          <w:i w:val="false"/>
          <w:color w:val="000000"/>
          <w:sz w:val="28"/>
        </w:rPr>
        <w:t>ережеде</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және </w:t>
      </w:r>
      <w:r>
        <w:rPr>
          <w:rFonts w:ascii="Times New Roman"/>
          <w:b w:val="false"/>
          <w:i w:val="false"/>
          <w:color w:val="000000"/>
          <w:sz w:val="28"/>
        </w:rPr>
        <w:t>77) тармақшалар</w:t>
      </w:r>
      <w:r>
        <w:rPr>
          <w:rFonts w:ascii="Times New Roman"/>
          <w:b w:val="false"/>
          <w:i w:val="false"/>
          <w:color w:val="000000"/>
          <w:sz w:val="28"/>
        </w:rPr>
        <w:t xml:space="preserve"> мынадай редакцияда жазылсын:</w:t>
      </w:r>
    </w:p>
    <w:bookmarkStart w:name="z32" w:id="8"/>
    <w:p>
      <w:pPr>
        <w:spacing w:after="0"/>
        <w:ind w:left="0"/>
        <w:jc w:val="both"/>
      </w:pPr>
      <w:r>
        <w:rPr>
          <w:rFonts w:ascii="Times New Roman"/>
          <w:b w:val="false"/>
          <w:i w:val="false"/>
          <w:color w:val="000000"/>
          <w:sz w:val="28"/>
        </w:rPr>
        <w:t>
      "74) қандастар мен қоныс аударушыларды қоныстандыру үшін өңірлерді айқындау жөніндегі ұсыныстарды тұжырымдау және Қазақстан Республикасының Үкіметіне енгізу;</w:t>
      </w:r>
    </w:p>
    <w:bookmarkEnd w:id="8"/>
    <w:bookmarkStart w:name="z33" w:id="9"/>
    <w:p>
      <w:pPr>
        <w:spacing w:after="0"/>
        <w:ind w:left="0"/>
        <w:jc w:val="both"/>
      </w:pPr>
      <w:r>
        <w:rPr>
          <w:rFonts w:ascii="Times New Roman"/>
          <w:b w:val="false"/>
          <w:i w:val="false"/>
          <w:color w:val="000000"/>
          <w:sz w:val="28"/>
        </w:rPr>
        <w:t>
      75) қандас мәртебесін беру немесе ұзарту тәртібін айқындау;</w:t>
      </w:r>
    </w:p>
    <w:bookmarkEnd w:id="9"/>
    <w:bookmarkStart w:name="z34" w:id="10"/>
    <w:p>
      <w:pPr>
        <w:spacing w:after="0"/>
        <w:ind w:left="0"/>
        <w:jc w:val="both"/>
      </w:pPr>
      <w:r>
        <w:rPr>
          <w:rFonts w:ascii="Times New Roman"/>
          <w:b w:val="false"/>
          <w:i w:val="false"/>
          <w:color w:val="000000"/>
          <w:sz w:val="28"/>
        </w:rPr>
        <w:t>
      76) қандастар мен қоныс аударушыларды қабылдаудың өңірлік квотасына енгізу тәртібін айқындау;</w:t>
      </w:r>
    </w:p>
    <w:bookmarkEnd w:id="10"/>
    <w:bookmarkStart w:name="z35" w:id="11"/>
    <w:p>
      <w:pPr>
        <w:spacing w:after="0"/>
        <w:ind w:left="0"/>
        <w:jc w:val="both"/>
      </w:pPr>
      <w:r>
        <w:rPr>
          <w:rFonts w:ascii="Times New Roman"/>
          <w:b w:val="false"/>
          <w:i w:val="false"/>
          <w:color w:val="000000"/>
          <w:sz w:val="28"/>
        </w:rPr>
        <w:t>
      77) Қандастарды қабылдаудың өңірлік квотасына енгізу жөніндегі комиссияның үлгілік ережесін, сондай-ақ Қазақстан Республикасына қандастарды қабылдаудың өңірлік квотасынан тыс қоныс аударған қандастарға және олардың отбасы мүшелеріне жәрдемақылар төлеудің үлгілік қағидалары мен шарттарын бекіту;";</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және </w:t>
      </w:r>
      <w:r>
        <w:rPr>
          <w:rFonts w:ascii="Times New Roman"/>
          <w:b w:val="false"/>
          <w:i w:val="false"/>
          <w:color w:val="000000"/>
          <w:sz w:val="28"/>
        </w:rPr>
        <w:t>80-1) тармақшалар</w:t>
      </w:r>
      <w:r>
        <w:rPr>
          <w:rFonts w:ascii="Times New Roman"/>
          <w:b w:val="false"/>
          <w:i w:val="false"/>
          <w:color w:val="000000"/>
          <w:sz w:val="28"/>
        </w:rPr>
        <w:t xml:space="preserve"> мынадай редакцияда жазылсын:</w:t>
      </w:r>
    </w:p>
    <w:bookmarkStart w:name="z37" w:id="12"/>
    <w:p>
      <w:pPr>
        <w:spacing w:after="0"/>
        <w:ind w:left="0"/>
        <w:jc w:val="both"/>
      </w:pPr>
      <w:r>
        <w:rPr>
          <w:rFonts w:ascii="Times New Roman"/>
          <w:b w:val="false"/>
          <w:i w:val="false"/>
          <w:color w:val="000000"/>
          <w:sz w:val="28"/>
        </w:rPr>
        <w:t>
      "80) қандастарды бейімдеу және ықпалдастыру орталықтары, уақытша орналастыру орталықтары қызметінің тәртібін айқындау;</w:t>
      </w:r>
    </w:p>
    <w:bookmarkEnd w:id="12"/>
    <w:bookmarkStart w:name="z38" w:id="13"/>
    <w:p>
      <w:pPr>
        <w:spacing w:after="0"/>
        <w:ind w:left="0"/>
        <w:jc w:val="both"/>
      </w:pPr>
      <w:r>
        <w:rPr>
          <w:rFonts w:ascii="Times New Roman"/>
          <w:b w:val="false"/>
          <w:i w:val="false"/>
          <w:color w:val="000000"/>
          <w:sz w:val="28"/>
        </w:rPr>
        <w:t>
      80-1) этникалық қазақтар мен олардың отбасы мүшелерiн қандас мәртебесi берілгенге дейiн олардың қалауы бойынша, сондай-ақ қоныс аударушыларды қабылдаудың өңірлік квотасы шеңберінде қоныс аударған жағдайда ішкі көшіп-қонушыларды уақытша болу орталықтарында алғашқы қоныстандыру тәртiбін және мерзiмдерін айқындау;";</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 тармақша</w:t>
      </w:r>
      <w:r>
        <w:rPr>
          <w:rFonts w:ascii="Times New Roman"/>
          <w:b w:val="false"/>
          <w:i w:val="false"/>
          <w:color w:val="000000"/>
          <w:sz w:val="28"/>
        </w:rPr>
        <w:t xml:space="preserve"> мынадай редакцияда жазылсын:</w:t>
      </w:r>
    </w:p>
    <w:bookmarkStart w:name="z40" w:id="14"/>
    <w:p>
      <w:pPr>
        <w:spacing w:after="0"/>
        <w:ind w:left="0"/>
        <w:jc w:val="both"/>
      </w:pPr>
      <w:r>
        <w:rPr>
          <w:rFonts w:ascii="Times New Roman"/>
          <w:b w:val="false"/>
          <w:i w:val="false"/>
          <w:color w:val="000000"/>
          <w:sz w:val="28"/>
        </w:rPr>
        <w:t>
      "95) бірыңғай жинақтаушы зейнетақы қорынан міндетті зейнетақы жарналары, міндетті кәсіптік зейнетақы жарналары есебінен қалыптастырылған зейнетақы төлемдерін, тұрғын үй жағдайларын жақсарту және (немесе) емделуге ақы төлеу мақсатында біржолғы зейнетақы төлемдерін жүзеге асыру, оларды бірыңғай жинақтаушы зейнетақы қорына қайтару қағидаларын, зейнетақы төлемдерінің мөлшерін есептеуді жүзеге асыру әдістемесін, алушының орташа айлық кірісін зейнетақы төлемдерімен алмастыру коэффициентін айқындау әдістемесін, зейнетақы жинақтарының ең төмен жеткілікті шегін айқындау әдістемесін әзірлеу;";</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тармақшалар</w:t>
      </w:r>
      <w:r>
        <w:rPr>
          <w:rFonts w:ascii="Times New Roman"/>
          <w:b w:val="false"/>
          <w:i w:val="false"/>
          <w:color w:val="000000"/>
          <w:sz w:val="28"/>
        </w:rPr>
        <w:t xml:space="preserve"> мынадай редакцияда жазылсын:</w:t>
      </w:r>
    </w:p>
    <w:bookmarkStart w:name="z43" w:id="15"/>
    <w:p>
      <w:pPr>
        <w:spacing w:after="0"/>
        <w:ind w:left="0"/>
        <w:jc w:val="both"/>
      </w:pPr>
      <w:r>
        <w:rPr>
          <w:rFonts w:ascii="Times New Roman"/>
          <w:b w:val="false"/>
          <w:i w:val="false"/>
          <w:color w:val="000000"/>
          <w:sz w:val="28"/>
        </w:rPr>
        <w:t>
      "16) қандас мәртебесін беруден немесе ұзартудан бас тартылуы туралы шағымдарды қарау;</w:t>
      </w:r>
    </w:p>
    <w:bookmarkEnd w:id="15"/>
    <w:bookmarkStart w:name="z44" w:id="16"/>
    <w:p>
      <w:pPr>
        <w:spacing w:after="0"/>
        <w:ind w:left="0"/>
        <w:jc w:val="both"/>
      </w:pPr>
      <w:r>
        <w:rPr>
          <w:rFonts w:ascii="Times New Roman"/>
          <w:b w:val="false"/>
          <w:i w:val="false"/>
          <w:color w:val="000000"/>
          <w:sz w:val="28"/>
        </w:rPr>
        <w:t>
      17) қандастар мен қоныс аударушыларды қабылдаудың өңірлік квотасын іске асыру мониторингін жүргізу;</w:t>
      </w:r>
    </w:p>
    <w:bookmarkEnd w:id="16"/>
    <w:bookmarkStart w:name="z45" w:id="17"/>
    <w:p>
      <w:pPr>
        <w:spacing w:after="0"/>
        <w:ind w:left="0"/>
        <w:jc w:val="both"/>
      </w:pPr>
      <w:r>
        <w:rPr>
          <w:rFonts w:ascii="Times New Roman"/>
          <w:b w:val="false"/>
          <w:i w:val="false"/>
          <w:color w:val="000000"/>
          <w:sz w:val="28"/>
        </w:rPr>
        <w:t>
      18) қандастар мен қоныс аударушыларды қабылдаудың алдағы жылға арналған өңірлік квотасын белгілеу және оны облыстар, республикалық маңызы бар қалалар, астана арасында бөлу;".</w:t>
      </w:r>
    </w:p>
    <w:bookmarkEnd w:id="17"/>
    <w:bookmarkStart w:name="z46" w:id="18"/>
    <w:p>
      <w:pPr>
        <w:spacing w:after="0"/>
        <w:ind w:left="0"/>
        <w:jc w:val="both"/>
      </w:pPr>
      <w:r>
        <w:rPr>
          <w:rFonts w:ascii="Times New Roman"/>
          <w:b w:val="false"/>
          <w:i w:val="false"/>
          <w:color w:val="000000"/>
          <w:sz w:val="28"/>
        </w:rPr>
        <w:t xml:space="preserve">
      6. "Қазақстан Республикасы көші-қон саясатының 2017 – 2021 жылдарға арналған тұжырымдамасын және Қазақстан Республикасы көші-қон саясатының 2017 – 2021 жылдарға арналған тұжырымдамасын іске асыру жөніндегі іс-шаралар жоспарын бекіту туралы" Қазақстан Республикасы Үкіметінің 2017 жылғы 29 қыркүйектегі № 602 </w:t>
      </w:r>
      <w:r>
        <w:rPr>
          <w:rFonts w:ascii="Times New Roman"/>
          <w:b w:val="false"/>
          <w:i w:val="false"/>
          <w:color w:val="000000"/>
          <w:sz w:val="28"/>
        </w:rPr>
        <w:t>қаулысында</w:t>
      </w:r>
      <w:r>
        <w:rPr>
          <w:rFonts w:ascii="Times New Roman"/>
          <w:b w:val="false"/>
          <w:i w:val="false"/>
          <w:color w:val="000000"/>
          <w:sz w:val="28"/>
        </w:rPr>
        <w:t>:</w:t>
      </w:r>
    </w:p>
    <w:bookmarkEnd w:id="18"/>
    <w:bookmarkStart w:name="z47" w:id="19"/>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көші-қон саясатының 2017 – 2021 жылдарға арналған </w:t>
      </w:r>
      <w:r>
        <w:rPr>
          <w:rFonts w:ascii="Times New Roman"/>
          <w:b w:val="false"/>
          <w:i w:val="false"/>
          <w:color w:val="000000"/>
          <w:sz w:val="28"/>
        </w:rPr>
        <w:t>тұжырымдамасында</w:t>
      </w:r>
      <w:r>
        <w:rPr>
          <w:rFonts w:ascii="Times New Roman"/>
          <w:b w:val="false"/>
          <w:i w:val="false"/>
          <w:color w:val="000000"/>
          <w:sz w:val="28"/>
        </w:rPr>
        <w:t>:</w:t>
      </w:r>
    </w:p>
    <w:bookmarkEnd w:id="19"/>
    <w:bookmarkStart w:name="z48" w:id="20"/>
    <w:p>
      <w:pPr>
        <w:spacing w:after="0"/>
        <w:ind w:left="0"/>
        <w:jc w:val="both"/>
      </w:pPr>
      <w:r>
        <w:rPr>
          <w:rFonts w:ascii="Times New Roman"/>
          <w:b w:val="false"/>
          <w:i w:val="false"/>
          <w:color w:val="000000"/>
          <w:sz w:val="28"/>
        </w:rPr>
        <w:t xml:space="preserve">
      "2. Ағымдағы жағдайды талдау" деген </w:t>
      </w:r>
      <w:r>
        <w:rPr>
          <w:rFonts w:ascii="Times New Roman"/>
          <w:b w:val="false"/>
          <w:i w:val="false"/>
          <w:color w:val="000000"/>
          <w:sz w:val="28"/>
        </w:rPr>
        <w:t>бөлімде</w:t>
      </w:r>
      <w:r>
        <w:rPr>
          <w:rFonts w:ascii="Times New Roman"/>
          <w:b w:val="false"/>
          <w:i w:val="false"/>
          <w:color w:val="000000"/>
          <w:sz w:val="28"/>
        </w:rPr>
        <w:t xml:space="preserve">: </w:t>
      </w:r>
    </w:p>
    <w:bookmarkEnd w:id="20"/>
    <w:bookmarkStart w:name="z49" w:id="21"/>
    <w:p>
      <w:pPr>
        <w:spacing w:after="0"/>
        <w:ind w:left="0"/>
        <w:jc w:val="both"/>
      </w:pPr>
      <w:r>
        <w:rPr>
          <w:rFonts w:ascii="Times New Roman"/>
          <w:b w:val="false"/>
          <w:i w:val="false"/>
          <w:color w:val="000000"/>
          <w:sz w:val="28"/>
        </w:rPr>
        <w:t>
      он екінші бөлік мынадай редакцияда жазылсын:</w:t>
      </w:r>
    </w:p>
    <w:bookmarkEnd w:id="21"/>
    <w:bookmarkStart w:name="z50" w:id="22"/>
    <w:p>
      <w:pPr>
        <w:spacing w:after="0"/>
        <w:ind w:left="0"/>
        <w:jc w:val="both"/>
      </w:pPr>
      <w:r>
        <w:rPr>
          <w:rFonts w:ascii="Times New Roman"/>
          <w:b w:val="false"/>
          <w:i w:val="false"/>
          <w:color w:val="000000"/>
          <w:sz w:val="28"/>
        </w:rPr>
        <w:t>
      "Этникалық көші-қон нәтижелері жақсы. 1991 жылдан бері келген этникалық репатрианттар саны 1 млн адамнан асты. Көшіп келген қандастардың демографиялық үлесінің арқасында тәуелсіздік жылдары теріс көші-қон сальдосының деңгейін 28 % төмендетуге қол жеткізілді.";</w:t>
      </w:r>
    </w:p>
    <w:bookmarkEnd w:id="22"/>
    <w:bookmarkStart w:name="z51" w:id="23"/>
    <w:p>
      <w:pPr>
        <w:spacing w:after="0"/>
        <w:ind w:left="0"/>
        <w:jc w:val="both"/>
      </w:pPr>
      <w:r>
        <w:rPr>
          <w:rFonts w:ascii="Times New Roman"/>
          <w:b w:val="false"/>
          <w:i w:val="false"/>
          <w:color w:val="000000"/>
          <w:sz w:val="28"/>
        </w:rPr>
        <w:t xml:space="preserve">
      "4. Қазақстан Республикасы көші-қон саясатының мақсаты, міндеттері, қағидаттары мен негізгі тәсілдері" деген </w:t>
      </w:r>
      <w:r>
        <w:rPr>
          <w:rFonts w:ascii="Times New Roman"/>
          <w:b w:val="false"/>
          <w:i w:val="false"/>
          <w:color w:val="000000"/>
          <w:sz w:val="28"/>
        </w:rPr>
        <w:t>бөлімде</w:t>
      </w:r>
      <w:r>
        <w:rPr>
          <w:rFonts w:ascii="Times New Roman"/>
          <w:b w:val="false"/>
          <w:i w:val="false"/>
          <w:color w:val="000000"/>
          <w:sz w:val="28"/>
        </w:rPr>
        <w:t>:</w:t>
      </w:r>
    </w:p>
    <w:bookmarkEnd w:id="23"/>
    <w:bookmarkStart w:name="z52" w:id="24"/>
    <w:p>
      <w:pPr>
        <w:spacing w:after="0"/>
        <w:ind w:left="0"/>
        <w:jc w:val="both"/>
      </w:pPr>
      <w:r>
        <w:rPr>
          <w:rFonts w:ascii="Times New Roman"/>
          <w:b w:val="false"/>
          <w:i w:val="false"/>
          <w:color w:val="000000"/>
          <w:sz w:val="28"/>
        </w:rPr>
        <w:t xml:space="preserve">
      "4.1. Шетелдік жұмыс күшін іріктеу мен пайдаланудың сараланған тетіктерін әзірлеу" деген кіші </w:t>
      </w:r>
      <w:r>
        <w:rPr>
          <w:rFonts w:ascii="Times New Roman"/>
          <w:b w:val="false"/>
          <w:i w:val="false"/>
          <w:color w:val="000000"/>
          <w:sz w:val="28"/>
        </w:rPr>
        <w:t>бөлімде</w:t>
      </w:r>
      <w:r>
        <w:rPr>
          <w:rFonts w:ascii="Times New Roman"/>
          <w:b w:val="false"/>
          <w:i w:val="false"/>
          <w:color w:val="000000"/>
          <w:sz w:val="28"/>
        </w:rPr>
        <w:t>:</w:t>
      </w:r>
    </w:p>
    <w:bookmarkEnd w:id="24"/>
    <w:bookmarkStart w:name="z53" w:id="25"/>
    <w:p>
      <w:pPr>
        <w:spacing w:after="0"/>
        <w:ind w:left="0"/>
        <w:jc w:val="both"/>
      </w:pPr>
      <w:r>
        <w:rPr>
          <w:rFonts w:ascii="Times New Roman"/>
          <w:b w:val="false"/>
          <w:i w:val="false"/>
          <w:color w:val="000000"/>
          <w:sz w:val="28"/>
        </w:rPr>
        <w:t>
      төртінші бөлік мынадай редакцияда жазылсын:</w:t>
      </w:r>
    </w:p>
    <w:bookmarkEnd w:id="25"/>
    <w:bookmarkStart w:name="z54" w:id="26"/>
    <w:p>
      <w:pPr>
        <w:spacing w:after="0"/>
        <w:ind w:left="0"/>
        <w:jc w:val="both"/>
      </w:pPr>
      <w:r>
        <w:rPr>
          <w:rFonts w:ascii="Times New Roman"/>
          <w:b w:val="false"/>
          <w:i w:val="false"/>
          <w:color w:val="000000"/>
          <w:sz w:val="28"/>
        </w:rPr>
        <w:t>
      "Жаңа жағдайларда квота жұмыс берушілердің қажеттіліктеріне байланысты ғана емес, өңірлердің әлеуметтік-экономикалық дамуының белгіленген көрсеткіштеріне, ішкі көшіп-қонушылар мен қандастардың өңірлік квотасына да сәйкес қалыптастырылатын болады.";</w:t>
      </w:r>
    </w:p>
    <w:bookmarkEnd w:id="26"/>
    <w:bookmarkStart w:name="z55" w:id="27"/>
    <w:p>
      <w:pPr>
        <w:spacing w:after="0"/>
        <w:ind w:left="0"/>
        <w:jc w:val="both"/>
      </w:pPr>
      <w:r>
        <w:rPr>
          <w:rFonts w:ascii="Times New Roman"/>
          <w:b w:val="false"/>
          <w:i w:val="false"/>
          <w:color w:val="000000"/>
          <w:sz w:val="28"/>
        </w:rPr>
        <w:t xml:space="preserve">
      "4.3. Этникалық көші-қонды басқару жүйесін жетілдіру" деген кіші </w:t>
      </w:r>
      <w:r>
        <w:rPr>
          <w:rFonts w:ascii="Times New Roman"/>
          <w:b w:val="false"/>
          <w:i w:val="false"/>
          <w:color w:val="000000"/>
          <w:sz w:val="28"/>
        </w:rPr>
        <w:t>бөлімде</w:t>
      </w:r>
      <w:r>
        <w:rPr>
          <w:rFonts w:ascii="Times New Roman"/>
          <w:b w:val="false"/>
          <w:i w:val="false"/>
          <w:color w:val="000000"/>
          <w:sz w:val="28"/>
        </w:rPr>
        <w:t>:</w:t>
      </w:r>
    </w:p>
    <w:bookmarkEnd w:id="27"/>
    <w:bookmarkStart w:name="z56" w:id="28"/>
    <w:p>
      <w:pPr>
        <w:spacing w:after="0"/>
        <w:ind w:left="0"/>
        <w:jc w:val="both"/>
      </w:pPr>
      <w:r>
        <w:rPr>
          <w:rFonts w:ascii="Times New Roman"/>
          <w:b w:val="false"/>
          <w:i w:val="false"/>
          <w:color w:val="000000"/>
          <w:sz w:val="28"/>
        </w:rPr>
        <w:t>
      он төртінші және он бесінші бөліктер мынадай редакцияда жазылсын:</w:t>
      </w:r>
    </w:p>
    <w:bookmarkEnd w:id="28"/>
    <w:bookmarkStart w:name="z57" w:id="29"/>
    <w:p>
      <w:pPr>
        <w:spacing w:after="0"/>
        <w:ind w:left="0"/>
        <w:jc w:val="both"/>
      </w:pPr>
      <w:r>
        <w:rPr>
          <w:rFonts w:ascii="Times New Roman"/>
          <w:b w:val="false"/>
          <w:i w:val="false"/>
          <w:color w:val="000000"/>
          <w:sz w:val="28"/>
        </w:rPr>
        <w:t>
      "Мұндай орталықтарда қандастарды қабылдаудың өңірлік квотасына енгісі келетін, орта және жоғары білімі жоқ, құқықтық жүйесі біздікінен өзгеше елдерден келген этникалық репатрианттар бейімдеу курсын өтетін болады.</w:t>
      </w:r>
    </w:p>
    <w:bookmarkEnd w:id="29"/>
    <w:bookmarkStart w:name="z58" w:id="30"/>
    <w:p>
      <w:pPr>
        <w:spacing w:after="0"/>
        <w:ind w:left="0"/>
        <w:jc w:val="both"/>
      </w:pPr>
      <w:r>
        <w:rPr>
          <w:rFonts w:ascii="Times New Roman"/>
          <w:b w:val="false"/>
          <w:i w:val="false"/>
          <w:color w:val="000000"/>
          <w:sz w:val="28"/>
        </w:rPr>
        <w:t>
      Қандастардың этникалық репатрианттар көп келетін өңірлерде қазақстандық қоғамға етене араласуына жәрдемдесу үшін бейімделуге қажетті әлеуметтік инфрақұрылым, оның ішінде үкіметтік емес ұйымдардың қатысуымен жасалады.";</w:t>
      </w:r>
    </w:p>
    <w:bookmarkEnd w:id="30"/>
    <w:bookmarkStart w:name="z59" w:id="31"/>
    <w:p>
      <w:pPr>
        <w:spacing w:after="0"/>
        <w:ind w:left="0"/>
        <w:jc w:val="both"/>
      </w:pPr>
      <w:r>
        <w:rPr>
          <w:rFonts w:ascii="Times New Roman"/>
          <w:b w:val="false"/>
          <w:i w:val="false"/>
          <w:color w:val="000000"/>
          <w:sz w:val="28"/>
        </w:rPr>
        <w:t xml:space="preserve">
      "4.5. Сыртқы және ішкі көші-қон мониторингі және есебі" деген кіші </w:t>
      </w:r>
      <w:r>
        <w:rPr>
          <w:rFonts w:ascii="Times New Roman"/>
          <w:b w:val="false"/>
          <w:i w:val="false"/>
          <w:color w:val="000000"/>
          <w:sz w:val="28"/>
        </w:rPr>
        <w:t>бөлімде</w:t>
      </w:r>
      <w:r>
        <w:rPr>
          <w:rFonts w:ascii="Times New Roman"/>
          <w:b w:val="false"/>
          <w:i w:val="false"/>
          <w:color w:val="000000"/>
          <w:sz w:val="28"/>
        </w:rPr>
        <w:t>:</w:t>
      </w:r>
    </w:p>
    <w:bookmarkEnd w:id="31"/>
    <w:bookmarkStart w:name="z60" w:id="32"/>
    <w:p>
      <w:pPr>
        <w:spacing w:after="0"/>
        <w:ind w:left="0"/>
        <w:jc w:val="both"/>
      </w:pPr>
      <w:r>
        <w:rPr>
          <w:rFonts w:ascii="Times New Roman"/>
          <w:b w:val="false"/>
          <w:i w:val="false"/>
          <w:color w:val="000000"/>
          <w:sz w:val="28"/>
        </w:rPr>
        <w:t>
      үшінші бөлік мынадай редакцияда жазылсын:</w:t>
      </w:r>
    </w:p>
    <w:bookmarkEnd w:id="32"/>
    <w:bookmarkStart w:name="z61" w:id="33"/>
    <w:p>
      <w:pPr>
        <w:spacing w:after="0"/>
        <w:ind w:left="0"/>
        <w:jc w:val="both"/>
      </w:pPr>
      <w:r>
        <w:rPr>
          <w:rFonts w:ascii="Times New Roman"/>
          <w:b w:val="false"/>
          <w:i w:val="false"/>
          <w:color w:val="000000"/>
          <w:sz w:val="28"/>
        </w:rPr>
        <w:t>
      "Қазақстан Республикасының көші-қон процестерін реттеу тетігі құзыретті мемлекеттік органдардың ақпараттық жүйелерімен интеграцияланған "Шетелдік жұмыс күші", "Қандас", "Көші-қон полициясы", "Бүркіт" автоматтандырылған ақпараттық жүйелері бойынша мақсатты түрде жүзеге асырылатын болады.";</w:t>
      </w:r>
    </w:p>
    <w:bookmarkEnd w:id="33"/>
    <w:bookmarkStart w:name="z62" w:id="34"/>
    <w:p>
      <w:pPr>
        <w:spacing w:after="0"/>
        <w:ind w:left="0"/>
        <w:jc w:val="both"/>
      </w:pPr>
      <w:r>
        <w:rPr>
          <w:rFonts w:ascii="Times New Roman"/>
          <w:b w:val="false"/>
          <w:i w:val="false"/>
          <w:color w:val="000000"/>
          <w:sz w:val="28"/>
        </w:rPr>
        <w:t>
      "5. Тұжырымдаманы іске асыру кезеңдері. Күтілетін нәтижелер" деген</w:t>
      </w:r>
      <w:r>
        <w:rPr>
          <w:rFonts w:ascii="Times New Roman"/>
          <w:b w:val="false"/>
          <w:i w:val="false"/>
          <w:color w:val="000000"/>
          <w:sz w:val="28"/>
        </w:rPr>
        <w:t xml:space="preserve"> бөлімде</w:t>
      </w:r>
      <w:r>
        <w:rPr>
          <w:rFonts w:ascii="Times New Roman"/>
          <w:b w:val="false"/>
          <w:i w:val="false"/>
          <w:color w:val="000000"/>
          <w:sz w:val="28"/>
        </w:rPr>
        <w:t>:</w:t>
      </w:r>
    </w:p>
    <w:bookmarkEnd w:id="34"/>
    <w:bookmarkStart w:name="z63" w:id="35"/>
    <w:p>
      <w:pPr>
        <w:spacing w:after="0"/>
        <w:ind w:left="0"/>
        <w:jc w:val="both"/>
      </w:pPr>
      <w:r>
        <w:rPr>
          <w:rFonts w:ascii="Times New Roman"/>
          <w:b w:val="false"/>
          <w:i w:val="false"/>
          <w:color w:val="000000"/>
          <w:sz w:val="28"/>
        </w:rPr>
        <w:t>
      төртінші бөліктің 4) тармақшасы мынадай редакцияда жазылсын:</w:t>
      </w:r>
    </w:p>
    <w:bookmarkEnd w:id="35"/>
    <w:bookmarkStart w:name="z64" w:id="36"/>
    <w:p>
      <w:pPr>
        <w:spacing w:after="0"/>
        <w:ind w:left="0"/>
        <w:jc w:val="both"/>
      </w:pPr>
      <w:r>
        <w:rPr>
          <w:rFonts w:ascii="Times New Roman"/>
          <w:b w:val="false"/>
          <w:i w:val="false"/>
          <w:color w:val="000000"/>
          <w:sz w:val="28"/>
        </w:rPr>
        <w:t>
      "4) 2021 жылға қарай жұмысқа орналасқан қандастардың үлесін 86 %-ға дейін жеткізу (жұмыспен қамту органдарына жәрдемдесуге жүгінген қандастар қатарынан);";</w:t>
      </w:r>
    </w:p>
    <w:bookmarkEnd w:id="36"/>
    <w:bookmarkStart w:name="z65" w:id="37"/>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көші-қон саясатының 2017 − 2021 жылдарға арналған тұжырымдамасын іске асыру жөніндегі іс-шаралар </w:t>
      </w:r>
      <w:r>
        <w:rPr>
          <w:rFonts w:ascii="Times New Roman"/>
          <w:b w:val="false"/>
          <w:i w:val="false"/>
          <w:color w:val="000000"/>
          <w:sz w:val="28"/>
        </w:rPr>
        <w:t>жоспарында</w:t>
      </w:r>
      <w:r>
        <w:rPr>
          <w:rFonts w:ascii="Times New Roman"/>
          <w:b w:val="false"/>
          <w:i w:val="false"/>
          <w:color w:val="000000"/>
          <w:sz w:val="28"/>
        </w:rPr>
        <w:t>:</w:t>
      </w:r>
    </w:p>
    <w:bookmarkEnd w:id="37"/>
    <w:bookmarkStart w:name="z66" w:id="38"/>
    <w:p>
      <w:pPr>
        <w:spacing w:after="0"/>
        <w:ind w:left="0"/>
        <w:jc w:val="both"/>
      </w:pPr>
      <w:r>
        <w:rPr>
          <w:rFonts w:ascii="Times New Roman"/>
          <w:b w:val="false"/>
          <w:i w:val="false"/>
          <w:color w:val="000000"/>
          <w:sz w:val="28"/>
        </w:rPr>
        <w:t>
      реттік нөмірі 13-жол мынадай редакцияда жазылсын:</w:t>
      </w:r>
    </w:p>
    <w:bookmarkEnd w:id="3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w:t>
            </w:r>
          </w:p>
          <w:p>
            <w:pPr>
              <w:spacing w:after="20"/>
              <w:ind w:left="20"/>
              <w:jc w:val="both"/>
            </w:pPr>
            <w:r>
              <w:rPr>
                <w:rFonts w:ascii="Times New Roman"/>
                <w:b w:val="false"/>
                <w:i w:val="false"/>
                <w:color w:val="000000"/>
                <w:sz w:val="20"/>
              </w:rPr>
              <w:t>
қандастарды қабылдаудың өңірлік квотасын бөлу;</w:t>
            </w:r>
          </w:p>
          <w:p>
            <w:pPr>
              <w:spacing w:after="20"/>
              <w:ind w:left="20"/>
              <w:jc w:val="both"/>
            </w:pPr>
            <w:r>
              <w:rPr>
                <w:rFonts w:ascii="Times New Roman"/>
                <w:b w:val="false"/>
                <w:i w:val="false"/>
                <w:color w:val="000000"/>
                <w:sz w:val="20"/>
              </w:rPr>
              <w:t>
қандастардың ерікті қоныс аударуын ұйымдастыру;</w:t>
            </w:r>
          </w:p>
          <w:p>
            <w:pPr>
              <w:spacing w:after="20"/>
              <w:ind w:left="20"/>
              <w:jc w:val="both"/>
            </w:pPr>
            <w:r>
              <w:rPr>
                <w:rFonts w:ascii="Times New Roman"/>
                <w:b w:val="false"/>
                <w:i w:val="false"/>
                <w:color w:val="000000"/>
                <w:sz w:val="20"/>
              </w:rPr>
              <w:t>
қандастарға мемлекеттік қолдау шараларын ұсыну мониторингі;</w:t>
            </w:r>
          </w:p>
          <w:p>
            <w:pPr>
              <w:spacing w:after="20"/>
              <w:ind w:left="20"/>
              <w:jc w:val="both"/>
            </w:pPr>
            <w:r>
              <w:rPr>
                <w:rFonts w:ascii="Times New Roman"/>
                <w:b w:val="false"/>
                <w:i w:val="false"/>
                <w:color w:val="000000"/>
                <w:sz w:val="20"/>
              </w:rPr>
              <w:t>
қандастардың ерікті қоныс аудару тәртібін жетілдіру бойынша ұсыныстар енгізу көзделетін қандастарды қабылдаудың өңірлік квотасының орындалу мониторингі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(жинақтау),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1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67" w:id="39"/>
    <w:p>
      <w:pPr>
        <w:spacing w:after="0"/>
        <w:ind w:left="0"/>
        <w:jc w:val="both"/>
      </w:pPr>
      <w:r>
        <w:rPr>
          <w:rFonts w:ascii="Times New Roman"/>
          <w:b w:val="false"/>
          <w:i w:val="false"/>
          <w:color w:val="000000"/>
          <w:sz w:val="28"/>
        </w:rPr>
        <w:t xml:space="preserve">
      7. "Нәтижелі жұмыспен қамтуды және жаппай кәсіпкерлікті дамытудың 2017 – 2021 жылдарға арналған "Еңбек" мемлекеттік бағдарламасына қатысушыларға жаңа бизнес-идеяларды іске асыруға арналған мемлекеттік гранттар беру қағидаларын бекіту туралы" Қазақстан Республикасы Үкіметінің 2018 жылғы 23 тамыздағы № 513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2018 ж., № 49, 253-құжат):</w:t>
      </w:r>
    </w:p>
    <w:bookmarkEnd w:id="39"/>
    <w:bookmarkStart w:name="z68" w:id="40"/>
    <w:p>
      <w:pPr>
        <w:spacing w:after="0"/>
        <w:ind w:left="0"/>
        <w:jc w:val="both"/>
      </w:pPr>
      <w:r>
        <w:rPr>
          <w:rFonts w:ascii="Times New Roman"/>
          <w:b w:val="false"/>
          <w:i w:val="false"/>
          <w:color w:val="000000"/>
          <w:sz w:val="28"/>
        </w:rPr>
        <w:t xml:space="preserve">
      көрсетілген қаулымен бекітілген Нәтижелі жұмыспен қамтуды және жаппай кәсіпкерлікті дамытудың 2017 – 2021 жылдарға арналған "Еңбек" мемлекеттік бағдарламасына қатысушыларға жаңа бизнес-идеяларды іске асыруға арналған мемлекеттік гранттар беру </w:t>
      </w:r>
      <w:r>
        <w:rPr>
          <w:rFonts w:ascii="Times New Roman"/>
          <w:b w:val="false"/>
          <w:i w:val="false"/>
          <w:color w:val="000000"/>
          <w:sz w:val="28"/>
        </w:rPr>
        <w:t>қағидаларында</w:t>
      </w:r>
      <w:r>
        <w:rPr>
          <w:rFonts w:ascii="Times New Roman"/>
          <w:b w:val="false"/>
          <w:i w:val="false"/>
          <w:color w:val="000000"/>
          <w:sz w:val="28"/>
        </w:rPr>
        <w:t>:</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70" w:id="41"/>
    <w:p>
      <w:pPr>
        <w:spacing w:after="0"/>
        <w:ind w:left="0"/>
        <w:jc w:val="both"/>
      </w:pPr>
      <w:r>
        <w:rPr>
          <w:rFonts w:ascii="Times New Roman"/>
          <w:b w:val="false"/>
          <w:i w:val="false"/>
          <w:color w:val="000000"/>
          <w:sz w:val="28"/>
        </w:rPr>
        <w:t>
      "4. Бұл ретте үміткерлер қатарынан атаулы әлеуметтік көмек алатын, табысы аз және (немесе) көпбалалы отбасылардың мүшелеріне, сондай-ақ қандастар мен қоныс аударушыларға "Бастау Бизнес" жобасы бойынша кәсіпкерлік негіздеріне оқыту курсынан өту немесе Бағдарламаның бірінші бағыты шеңберінде оқу талап етілмейді.";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2) тармақшасы мынадай редакцияда жазылсын:</w:t>
      </w:r>
    </w:p>
    <w:bookmarkStart w:name="z72" w:id="42"/>
    <w:p>
      <w:pPr>
        <w:spacing w:after="0"/>
        <w:ind w:left="0"/>
        <w:jc w:val="both"/>
      </w:pPr>
      <w:r>
        <w:rPr>
          <w:rFonts w:ascii="Times New Roman"/>
          <w:b w:val="false"/>
          <w:i w:val="false"/>
          <w:color w:val="000000"/>
          <w:sz w:val="28"/>
        </w:rPr>
        <w:t>
      "2) жеке басын куәландыратын құжат, ал қандастар үшін – қандас куәлігі (салыстырып тексеру үшін құжаттың түпнұсқасы ұсынылады);";</w:t>
      </w:r>
    </w:p>
    <w:bookmarkEnd w:id="42"/>
    <w:bookmarkStart w:name="z73" w:id="43"/>
    <w:p>
      <w:pPr>
        <w:spacing w:after="0"/>
        <w:ind w:left="0"/>
        <w:jc w:val="both"/>
      </w:pPr>
      <w:r>
        <w:rPr>
          <w:rFonts w:ascii="Times New Roman"/>
          <w:b w:val="false"/>
          <w:i w:val="false"/>
          <w:color w:val="000000"/>
          <w:sz w:val="28"/>
        </w:rPr>
        <w:t xml:space="preserve">
      8. "Нәтижелі жұмыспен қамтуды және жаппай кәсіпкерлікті дамытудың 2017 – 2021 жылдарға арналған "Еңбек" мемлекеттік бағдарламасын бекіту туралы" Қазақстан Республикасы Үкіметінің 2018 жылғы 13 қарашадағы № 746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2018 ж., № 63, 361-құжат):</w:t>
      </w:r>
    </w:p>
    <w:bookmarkEnd w:id="43"/>
    <w:bookmarkStart w:name="z74" w:id="44"/>
    <w:p>
      <w:pPr>
        <w:spacing w:after="0"/>
        <w:ind w:left="0"/>
        <w:jc w:val="both"/>
      </w:pPr>
      <w:r>
        <w:rPr>
          <w:rFonts w:ascii="Times New Roman"/>
          <w:b w:val="false"/>
          <w:i w:val="false"/>
          <w:color w:val="000000"/>
          <w:sz w:val="28"/>
        </w:rPr>
        <w:t xml:space="preserve">
      көрсетілген қаулымен бекітілген Нәтижелі жұмыспен қамтуды және жаппай кәсіпкерлікті дамытудың 2017 – 2021 жылдарға арналған "Еңбек" мемлекеттік </w:t>
      </w:r>
      <w:r>
        <w:rPr>
          <w:rFonts w:ascii="Times New Roman"/>
          <w:b w:val="false"/>
          <w:i w:val="false"/>
          <w:color w:val="000000"/>
          <w:sz w:val="28"/>
        </w:rPr>
        <w:t>бағдарламасында</w:t>
      </w:r>
      <w:r>
        <w:rPr>
          <w:rFonts w:ascii="Times New Roman"/>
          <w:b w:val="false"/>
          <w:i w:val="false"/>
          <w:color w:val="000000"/>
          <w:sz w:val="28"/>
        </w:rPr>
        <w:t>:</w:t>
      </w:r>
    </w:p>
    <w:bookmarkEnd w:id="44"/>
    <w:bookmarkStart w:name="z75" w:id="45"/>
    <w:p>
      <w:pPr>
        <w:spacing w:after="0"/>
        <w:ind w:left="0"/>
        <w:jc w:val="both"/>
      </w:pPr>
      <w:r>
        <w:rPr>
          <w:rFonts w:ascii="Times New Roman"/>
          <w:b w:val="false"/>
          <w:i w:val="false"/>
          <w:color w:val="000000"/>
          <w:sz w:val="28"/>
        </w:rPr>
        <w:t>
      2.1-кіші бөлімнің 6) тармақшасы мынадай редакцияда жазылсын:</w:t>
      </w:r>
    </w:p>
    <w:bookmarkEnd w:id="45"/>
    <w:bookmarkStart w:name="z76" w:id="46"/>
    <w:p>
      <w:pPr>
        <w:spacing w:after="0"/>
        <w:ind w:left="0"/>
        <w:jc w:val="both"/>
      </w:pPr>
      <w:r>
        <w:rPr>
          <w:rFonts w:ascii="Times New Roman"/>
          <w:b w:val="false"/>
          <w:i w:val="false"/>
          <w:color w:val="000000"/>
          <w:sz w:val="28"/>
        </w:rPr>
        <w:t>
      "6) әлеуметтік келісімшарт – жұмыссыздар, Қазақстан Республикасының Үкіметі айқындайтын жұмыспен қамтылған адамдардың жекелеген санаттары, сондай-ақ "Халықты жұмыспен қамту туралы" Қазақстан Республикасының Заңында (бұдан әрі – Заң) көзделген жағдайларда өзге адамдар қатарындағы Қазақстан Республикасының азаматы не қандас пен халықты жұмыспен қамту орталығы арасындағы, ал Заңда көзделген жағдайларда жұмыспен қамтуға жәрдемдесудің белсенді шараларын ұйымдастыруға тартылған жеке және заңды тұлғалармен тараптардың құқықтары мен міндеттерін айқындайтын, жұмыспен қамтуға жәрдемдесудің белсенді шараларына қатысу, сондай-ақ мемлекеттік атаулы әлеуметтік көмек көрсету туралы келісім;";</w:t>
      </w:r>
    </w:p>
    <w:bookmarkEnd w:id="46"/>
    <w:bookmarkStart w:name="z77" w:id="47"/>
    <w:p>
      <w:pPr>
        <w:spacing w:after="0"/>
        <w:ind w:left="0"/>
        <w:jc w:val="both"/>
      </w:pPr>
      <w:r>
        <w:rPr>
          <w:rFonts w:ascii="Times New Roman"/>
          <w:b w:val="false"/>
          <w:i w:val="false"/>
          <w:color w:val="000000"/>
          <w:sz w:val="28"/>
        </w:rPr>
        <w:t xml:space="preserve">
      "4. "Еңбек" бағдарламасының мақсаты, міндеттері, нысаналы индикаторлары және іске асыру нәтижелерінің көрсеткіштері" деген </w:t>
      </w:r>
      <w:r>
        <w:rPr>
          <w:rFonts w:ascii="Times New Roman"/>
          <w:b w:val="false"/>
          <w:i w:val="false"/>
          <w:color w:val="000000"/>
          <w:sz w:val="28"/>
        </w:rPr>
        <w:t>бөлімде</w:t>
      </w:r>
      <w:r>
        <w:rPr>
          <w:rFonts w:ascii="Times New Roman"/>
          <w:b w:val="false"/>
          <w:i w:val="false"/>
          <w:color w:val="000000"/>
          <w:sz w:val="28"/>
        </w:rPr>
        <w:t>:</w:t>
      </w:r>
    </w:p>
    <w:bookmarkEnd w:id="47"/>
    <w:bookmarkStart w:name="z78" w:id="48"/>
    <w:p>
      <w:pPr>
        <w:spacing w:after="0"/>
        <w:ind w:left="0"/>
        <w:jc w:val="both"/>
      </w:pPr>
      <w:r>
        <w:rPr>
          <w:rFonts w:ascii="Times New Roman"/>
          <w:b w:val="false"/>
          <w:i w:val="false"/>
          <w:color w:val="000000"/>
          <w:sz w:val="28"/>
        </w:rPr>
        <w:t xml:space="preserve">
      "4.2.3. Халықты жұмыспен қамтуға жәрдемдесу және еңбек ресурстарының ұтқырлығы арқылы еңбек нарығын дамыту" деген </w:t>
      </w:r>
      <w:r>
        <w:rPr>
          <w:rFonts w:ascii="Times New Roman"/>
          <w:b w:val="false"/>
          <w:i w:val="false"/>
          <w:color w:val="000000"/>
          <w:sz w:val="28"/>
        </w:rPr>
        <w:t>тармақта</w:t>
      </w:r>
      <w:r>
        <w:rPr>
          <w:rFonts w:ascii="Times New Roman"/>
          <w:b w:val="false"/>
          <w:i w:val="false"/>
          <w:color w:val="000000"/>
          <w:sz w:val="28"/>
        </w:rPr>
        <w:t>:</w:t>
      </w:r>
    </w:p>
    <w:bookmarkEnd w:id="48"/>
    <w:bookmarkStart w:name="z79" w:id="49"/>
    <w:p>
      <w:pPr>
        <w:spacing w:after="0"/>
        <w:ind w:left="0"/>
        <w:jc w:val="both"/>
      </w:pPr>
      <w:r>
        <w:rPr>
          <w:rFonts w:ascii="Times New Roman"/>
          <w:b w:val="false"/>
          <w:i w:val="false"/>
          <w:color w:val="000000"/>
          <w:sz w:val="28"/>
        </w:rPr>
        <w:t>
      "Еңбек ресурстарының ұтқырлығын арттыру" деген 2-міндетте:</w:t>
      </w:r>
    </w:p>
    <w:bookmarkEnd w:id="49"/>
    <w:bookmarkStart w:name="z80" w:id="50"/>
    <w:p>
      <w:pPr>
        <w:spacing w:after="0"/>
        <w:ind w:left="0"/>
        <w:jc w:val="both"/>
      </w:pPr>
      <w:r>
        <w:rPr>
          <w:rFonts w:ascii="Times New Roman"/>
          <w:b w:val="false"/>
          <w:i w:val="false"/>
          <w:color w:val="000000"/>
          <w:sz w:val="28"/>
        </w:rPr>
        <w:t xml:space="preserve">
      "Еңбек ресурстарының ұтқырлығы бойынша нәтижелер көрсеткіштері" деген </w:t>
      </w:r>
      <w:r>
        <w:rPr>
          <w:rFonts w:ascii="Times New Roman"/>
          <w:b w:val="false"/>
          <w:i w:val="false"/>
          <w:color w:val="000000"/>
          <w:sz w:val="28"/>
        </w:rPr>
        <w:t>7-кестеде</w:t>
      </w:r>
      <w:r>
        <w:rPr>
          <w:rFonts w:ascii="Times New Roman"/>
          <w:b w:val="false"/>
          <w:i w:val="false"/>
          <w:color w:val="000000"/>
          <w:sz w:val="28"/>
        </w:rPr>
        <w:t>:</w:t>
      </w:r>
    </w:p>
    <w:bookmarkEnd w:id="50"/>
    <w:bookmarkStart w:name="z81" w:id="51"/>
    <w:p>
      <w:pPr>
        <w:spacing w:after="0"/>
        <w:ind w:left="0"/>
        <w:jc w:val="both"/>
      </w:pPr>
      <w:r>
        <w:rPr>
          <w:rFonts w:ascii="Times New Roman"/>
          <w:b w:val="false"/>
          <w:i w:val="false"/>
          <w:color w:val="000000"/>
          <w:sz w:val="28"/>
        </w:rPr>
        <w:t>
      реттік нөмірлері 1 және 2-жолдар мынадай редакцияда жазылсын:</w:t>
      </w:r>
    </w:p>
    <w:bookmarkEnd w:id="5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ресурстарының ұтқырлығын арттыру шеңберінде әлеуметтік қолдау шараларымен қамтылған қандастар мен қоныс аударушылардың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мақсатты қамтамасыз ету үшін демалыстағы жұмыскерлерді қоспағанда, еңбекке қабілетті қандастар мен қоныс аударушылардың қатарынан жұмысқа орналасқандардың, оқуға жіберілгендердің, кәсіпкерлік бастамаға жәрдемдесу шараларымен қамтылғандардың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r>
    </w:tbl>
    <w:p>
      <w:pPr>
        <w:spacing w:after="0"/>
        <w:ind w:left="0"/>
        <w:jc w:val="both"/>
      </w:pPr>
      <w:r>
        <w:rPr>
          <w:rFonts w:ascii="Times New Roman"/>
          <w:b w:val="false"/>
          <w:i w:val="false"/>
          <w:color w:val="000000"/>
          <w:sz w:val="28"/>
        </w:rPr>
        <w:t>
      ";</w:t>
      </w:r>
    </w:p>
    <w:bookmarkStart w:name="z82" w:id="52"/>
    <w:p>
      <w:pPr>
        <w:spacing w:after="0"/>
        <w:ind w:left="0"/>
        <w:jc w:val="both"/>
      </w:pPr>
      <w:r>
        <w:rPr>
          <w:rFonts w:ascii="Times New Roman"/>
          <w:b w:val="false"/>
          <w:i w:val="false"/>
          <w:color w:val="000000"/>
          <w:sz w:val="28"/>
        </w:rPr>
        <w:t xml:space="preserve">
      "5. "Еңбек" бағдарламасының негізгі бағыттары, мақсаты мен міндеттеріне қол жеткізу жолдары, тиісті шаралар" деген </w:t>
      </w:r>
      <w:r>
        <w:rPr>
          <w:rFonts w:ascii="Times New Roman"/>
          <w:b w:val="false"/>
          <w:i w:val="false"/>
          <w:color w:val="000000"/>
          <w:sz w:val="28"/>
        </w:rPr>
        <w:t>бөлімде</w:t>
      </w:r>
      <w:r>
        <w:rPr>
          <w:rFonts w:ascii="Times New Roman"/>
          <w:b w:val="false"/>
          <w:i w:val="false"/>
          <w:color w:val="000000"/>
          <w:sz w:val="28"/>
        </w:rPr>
        <w:t>:</w:t>
      </w:r>
    </w:p>
    <w:bookmarkEnd w:id="52"/>
    <w:bookmarkStart w:name="z83" w:id="53"/>
    <w:p>
      <w:pPr>
        <w:spacing w:after="0"/>
        <w:ind w:left="0"/>
        <w:jc w:val="both"/>
      </w:pPr>
      <w:r>
        <w:rPr>
          <w:rFonts w:ascii="Times New Roman"/>
          <w:b w:val="false"/>
          <w:i w:val="false"/>
          <w:color w:val="000000"/>
          <w:sz w:val="28"/>
        </w:rPr>
        <w:t xml:space="preserve">
      "5.2. Екінші бағыт: жаппай кәсіпкерлікті дамыту" деген кіші </w:t>
      </w:r>
      <w:r>
        <w:rPr>
          <w:rFonts w:ascii="Times New Roman"/>
          <w:b w:val="false"/>
          <w:i w:val="false"/>
          <w:color w:val="000000"/>
          <w:sz w:val="28"/>
        </w:rPr>
        <w:t>бөлімде</w:t>
      </w:r>
      <w:r>
        <w:rPr>
          <w:rFonts w:ascii="Times New Roman"/>
          <w:b w:val="false"/>
          <w:i w:val="false"/>
          <w:color w:val="000000"/>
          <w:sz w:val="28"/>
        </w:rPr>
        <w:t>:</w:t>
      </w:r>
    </w:p>
    <w:bookmarkEnd w:id="53"/>
    <w:bookmarkStart w:name="z84" w:id="54"/>
    <w:p>
      <w:pPr>
        <w:spacing w:after="0"/>
        <w:ind w:left="0"/>
        <w:jc w:val="both"/>
      </w:pPr>
      <w:r>
        <w:rPr>
          <w:rFonts w:ascii="Times New Roman"/>
          <w:b w:val="false"/>
          <w:i w:val="false"/>
          <w:color w:val="000000"/>
          <w:sz w:val="28"/>
        </w:rPr>
        <w:t>
      бесінші бөліктің 7) тармақшасы мынадай редакцияда жазылсын:</w:t>
      </w:r>
    </w:p>
    <w:bookmarkEnd w:id="54"/>
    <w:bookmarkStart w:name="z85" w:id="55"/>
    <w:p>
      <w:pPr>
        <w:spacing w:after="0"/>
        <w:ind w:left="0"/>
        <w:jc w:val="both"/>
      </w:pPr>
      <w:r>
        <w:rPr>
          <w:rFonts w:ascii="Times New Roman"/>
          <w:b w:val="false"/>
          <w:i w:val="false"/>
          <w:color w:val="000000"/>
          <w:sz w:val="28"/>
        </w:rPr>
        <w:t>
      "7) қоныс аударушылар және қандастар қатысуға басым құқыққа ие.";</w:t>
      </w:r>
    </w:p>
    <w:bookmarkEnd w:id="55"/>
    <w:bookmarkStart w:name="z86" w:id="56"/>
    <w:p>
      <w:pPr>
        <w:spacing w:after="0"/>
        <w:ind w:left="0"/>
        <w:jc w:val="both"/>
      </w:pPr>
      <w:r>
        <w:rPr>
          <w:rFonts w:ascii="Times New Roman"/>
          <w:b w:val="false"/>
          <w:i w:val="false"/>
          <w:color w:val="000000"/>
          <w:sz w:val="28"/>
        </w:rPr>
        <w:t xml:space="preserve">
      "5.2.5. Жаңа бизнес-идеяларды іске асыруға мемлекеттік гранттар беру" деген </w:t>
      </w:r>
      <w:r>
        <w:rPr>
          <w:rFonts w:ascii="Times New Roman"/>
          <w:b w:val="false"/>
          <w:i w:val="false"/>
          <w:color w:val="000000"/>
          <w:sz w:val="28"/>
        </w:rPr>
        <w:t>тармақта</w:t>
      </w:r>
      <w:r>
        <w:rPr>
          <w:rFonts w:ascii="Times New Roman"/>
          <w:b w:val="false"/>
          <w:i w:val="false"/>
          <w:color w:val="000000"/>
          <w:sz w:val="28"/>
        </w:rPr>
        <w:t>:</w:t>
      </w:r>
    </w:p>
    <w:bookmarkEnd w:id="56"/>
    <w:bookmarkStart w:name="z87" w:id="57"/>
    <w:p>
      <w:pPr>
        <w:spacing w:after="0"/>
        <w:ind w:left="0"/>
        <w:jc w:val="both"/>
      </w:pPr>
      <w:r>
        <w:rPr>
          <w:rFonts w:ascii="Times New Roman"/>
          <w:b w:val="false"/>
          <w:i w:val="false"/>
          <w:color w:val="000000"/>
          <w:sz w:val="28"/>
        </w:rPr>
        <w:t>
      үшінші бөлік мынадай редакцияда жазылсын:</w:t>
      </w:r>
    </w:p>
    <w:bookmarkEnd w:id="57"/>
    <w:bookmarkStart w:name="z88" w:id="58"/>
    <w:p>
      <w:pPr>
        <w:spacing w:after="0"/>
        <w:ind w:left="0"/>
        <w:jc w:val="both"/>
      </w:pPr>
      <w:r>
        <w:rPr>
          <w:rFonts w:ascii="Times New Roman"/>
          <w:b w:val="false"/>
          <w:i w:val="false"/>
          <w:color w:val="000000"/>
          <w:sz w:val="28"/>
        </w:rPr>
        <w:t>
      "Техникалық және кәсіптік орта білім, жоғары және (немесе) жоғары оқу орнынан кейінгі білім беру ұйымдарында немесе "Бастау Бизнес" жобасы бойынша кәсіпкерлік негіздеріне оқыту курстарынан өткен, "Еңбек" бағдарламасының бірінші бағыты шеңберінде оқытуды аяқтаған және бұдан бұрын басқа мемлекеттік бағдарламалар шеңберінде гранттар алмаған "Еңбек" бағдарламасына қатысушылар, сондай-ақ қоныс аударушылар мен қандастар, атаулы әлеуметтік көмек алушылардың қатарындағы табысы аз және/немесе көпбалалы отбасылардың мүшелері мемлекеттік гранттарды алуға үміткерлер болып табылады.";</w:t>
      </w:r>
    </w:p>
    <w:bookmarkEnd w:id="58"/>
    <w:bookmarkStart w:name="z89" w:id="59"/>
    <w:p>
      <w:pPr>
        <w:spacing w:after="0"/>
        <w:ind w:left="0"/>
        <w:jc w:val="both"/>
      </w:pPr>
      <w:r>
        <w:rPr>
          <w:rFonts w:ascii="Times New Roman"/>
          <w:b w:val="false"/>
          <w:i w:val="false"/>
          <w:color w:val="000000"/>
          <w:sz w:val="28"/>
        </w:rPr>
        <w:t xml:space="preserve">
      "5.3. Үшінші бағыт: халықты жұмыспен қамтуға жәрдемдесу және еңбек ресурстарының ұтқырлығы арқылы еңбек нарығын дамыту" кіші </w:t>
      </w:r>
      <w:r>
        <w:rPr>
          <w:rFonts w:ascii="Times New Roman"/>
          <w:b w:val="false"/>
          <w:i w:val="false"/>
          <w:color w:val="000000"/>
          <w:sz w:val="28"/>
        </w:rPr>
        <w:t>бөлімінде</w:t>
      </w:r>
      <w:r>
        <w:rPr>
          <w:rFonts w:ascii="Times New Roman"/>
          <w:b w:val="false"/>
          <w:i w:val="false"/>
          <w:color w:val="000000"/>
          <w:sz w:val="28"/>
        </w:rPr>
        <w:t>:</w:t>
      </w:r>
    </w:p>
    <w:bookmarkEnd w:id="59"/>
    <w:bookmarkStart w:name="z90" w:id="60"/>
    <w:p>
      <w:pPr>
        <w:spacing w:after="0"/>
        <w:ind w:left="0"/>
        <w:jc w:val="both"/>
      </w:pPr>
      <w:r>
        <w:rPr>
          <w:rFonts w:ascii="Times New Roman"/>
          <w:b w:val="false"/>
          <w:i w:val="false"/>
          <w:color w:val="000000"/>
          <w:sz w:val="28"/>
        </w:rPr>
        <w:t xml:space="preserve">
      "5.3.1. Жұмыспен қамтамасыз етуге жәрдемдесу" деген </w:t>
      </w:r>
      <w:r>
        <w:rPr>
          <w:rFonts w:ascii="Times New Roman"/>
          <w:b w:val="false"/>
          <w:i w:val="false"/>
          <w:color w:val="000000"/>
          <w:sz w:val="28"/>
        </w:rPr>
        <w:t>тармақта</w:t>
      </w:r>
      <w:r>
        <w:rPr>
          <w:rFonts w:ascii="Times New Roman"/>
          <w:b w:val="false"/>
          <w:i w:val="false"/>
          <w:color w:val="000000"/>
          <w:sz w:val="28"/>
        </w:rPr>
        <w:t>:</w:t>
      </w:r>
    </w:p>
    <w:bookmarkEnd w:id="60"/>
    <w:bookmarkStart w:name="z91" w:id="61"/>
    <w:p>
      <w:pPr>
        <w:spacing w:after="0"/>
        <w:ind w:left="0"/>
        <w:jc w:val="both"/>
      </w:pPr>
      <w:r>
        <w:rPr>
          <w:rFonts w:ascii="Times New Roman"/>
          <w:b w:val="false"/>
          <w:i w:val="false"/>
          <w:color w:val="000000"/>
          <w:sz w:val="28"/>
        </w:rPr>
        <w:t>
      үшінші бөлік мынадай редакцияда жазылсын:</w:t>
      </w:r>
    </w:p>
    <w:bookmarkEnd w:id="61"/>
    <w:bookmarkStart w:name="z92" w:id="62"/>
    <w:p>
      <w:pPr>
        <w:spacing w:after="0"/>
        <w:ind w:left="0"/>
        <w:jc w:val="both"/>
      </w:pPr>
      <w:r>
        <w:rPr>
          <w:rFonts w:ascii="Times New Roman"/>
          <w:b w:val="false"/>
          <w:i w:val="false"/>
          <w:color w:val="000000"/>
          <w:sz w:val="28"/>
        </w:rPr>
        <w:t>
      "Әлеуметтік кәсіптік бағдарлау халықты жұмыспен қамту орталықтарында тіркелген-тіркелмегеніне қарамастан жұмыс іздеп жүрген адамдар, жұмыссыз адамдар, Қазақстан Республикасының Үкіметі айқындайтын жұмыспен қамтылған жекелеген санаттар, NEET санатындағы жастар, қандастар, сондай-ақ студенттер, жалпы білім беретін мектептердің жоғары сынып оқушылары үшін жүзеге асырылады.";</w:t>
      </w:r>
    </w:p>
    <w:bookmarkEnd w:id="62"/>
    <w:bookmarkStart w:name="z93" w:id="63"/>
    <w:p>
      <w:pPr>
        <w:spacing w:after="0"/>
        <w:ind w:left="0"/>
        <w:jc w:val="both"/>
      </w:pPr>
      <w:r>
        <w:rPr>
          <w:rFonts w:ascii="Times New Roman"/>
          <w:b w:val="false"/>
          <w:i w:val="false"/>
          <w:color w:val="000000"/>
          <w:sz w:val="28"/>
        </w:rPr>
        <w:t xml:space="preserve">
      "5.3.2. Еңбек ресурстарының ұтқырлығын арттыру" деген </w:t>
      </w:r>
      <w:r>
        <w:rPr>
          <w:rFonts w:ascii="Times New Roman"/>
          <w:b w:val="false"/>
          <w:i w:val="false"/>
          <w:color w:val="000000"/>
          <w:sz w:val="28"/>
        </w:rPr>
        <w:t>тармақта</w:t>
      </w:r>
      <w:r>
        <w:rPr>
          <w:rFonts w:ascii="Times New Roman"/>
          <w:b w:val="false"/>
          <w:i w:val="false"/>
          <w:color w:val="000000"/>
          <w:sz w:val="28"/>
        </w:rPr>
        <w:t>:</w:t>
      </w:r>
    </w:p>
    <w:bookmarkEnd w:id="63"/>
    <w:bookmarkStart w:name="z94" w:id="64"/>
    <w:p>
      <w:pPr>
        <w:spacing w:after="0"/>
        <w:ind w:left="0"/>
        <w:jc w:val="both"/>
      </w:pPr>
      <w:r>
        <w:rPr>
          <w:rFonts w:ascii="Times New Roman"/>
          <w:b w:val="false"/>
          <w:i w:val="false"/>
          <w:color w:val="000000"/>
          <w:sz w:val="28"/>
        </w:rPr>
        <w:t>
      алтыншы және жетінші бөліктер мынадай редакцияда жазылсын:</w:t>
      </w:r>
    </w:p>
    <w:bookmarkEnd w:id="64"/>
    <w:bookmarkStart w:name="z95" w:id="65"/>
    <w:p>
      <w:pPr>
        <w:spacing w:after="0"/>
        <w:ind w:left="0"/>
        <w:jc w:val="both"/>
      </w:pPr>
      <w:r>
        <w:rPr>
          <w:rFonts w:ascii="Times New Roman"/>
          <w:b w:val="false"/>
          <w:i w:val="false"/>
          <w:color w:val="000000"/>
          <w:sz w:val="28"/>
        </w:rPr>
        <w:t>
      "Қабылдау өңірлерінің халықты жұмыспен қамту мәселелері жөніндегі жергілікті органдары қандастар мен қоныс аударушыларды қабылдаудың алдағы жылға арналған өңірлік квотасы бекітілгеннен кейін ЖАО ұсыныстары мен Қазақстан Республикасының шетелдегі мекемелері арқылы этникалық қазақтар мен қандастардан келген өтініштердің негізінде халықты жұмыспен қамту мәселелері жөніндегі уәкілетті органға қоныс аударушылар мен қандастарды қабылдау мүмкіндігі туралы ақпарат береді.</w:t>
      </w:r>
    </w:p>
    <w:bookmarkEnd w:id="65"/>
    <w:bookmarkStart w:name="z96" w:id="66"/>
    <w:p>
      <w:pPr>
        <w:spacing w:after="0"/>
        <w:ind w:left="0"/>
        <w:jc w:val="both"/>
      </w:pPr>
      <w:r>
        <w:rPr>
          <w:rFonts w:ascii="Times New Roman"/>
          <w:b w:val="false"/>
          <w:i w:val="false"/>
          <w:color w:val="000000"/>
          <w:sz w:val="28"/>
        </w:rPr>
        <w:t>
      Ақпаратта кәсіптер (мамандықтар) көрсетіліп, өңірдің еңбек ресурстарына қажеттіліктері, қоныс аударушылар мен қандастарды, сондай-ақ олардың отбасыларын қамтамасыз ету үшін әлеуметтік инфрақұрылымның мүмкіндіктері мен бар-жоғы туралы мәліметтер қамтылуға тиіс.";</w:t>
      </w:r>
    </w:p>
    <w:bookmarkEnd w:id="66"/>
    <w:bookmarkStart w:name="z97" w:id="67"/>
    <w:p>
      <w:pPr>
        <w:spacing w:after="0"/>
        <w:ind w:left="0"/>
        <w:jc w:val="both"/>
      </w:pPr>
      <w:r>
        <w:rPr>
          <w:rFonts w:ascii="Times New Roman"/>
          <w:b w:val="false"/>
          <w:i w:val="false"/>
          <w:color w:val="000000"/>
          <w:sz w:val="28"/>
        </w:rPr>
        <w:t>
      он бірінші және он екінші бөліктер мынадай редакцияда жазылсын:</w:t>
      </w:r>
    </w:p>
    <w:bookmarkEnd w:id="67"/>
    <w:bookmarkStart w:name="z98" w:id="68"/>
    <w:p>
      <w:pPr>
        <w:spacing w:after="0"/>
        <w:ind w:left="0"/>
        <w:jc w:val="both"/>
      </w:pPr>
      <w:r>
        <w:rPr>
          <w:rFonts w:ascii="Times New Roman"/>
          <w:b w:val="false"/>
          <w:i w:val="false"/>
          <w:color w:val="000000"/>
          <w:sz w:val="28"/>
        </w:rPr>
        <w:t>
      "Шығу және қабылдау өңірлері шығу өңірлерінде бос жұмыс орындары жәрмеңкелерін ұйымдастыру, қоныс аударушылар мен қандастардың қажетті саны, еңбек нарығындағы ахуал, жұмыс күшіне сұраныс пен ұсыныс, әлеуметтік инфрақұрылыммен қамтамасыз ету шарттары туралы ақпаратты ұсыну және қабылдау өңірлеріне танысу мақсатында баруды ұйымдастыру арқылы өңіраралық ерікті түрде қоныс аудару бойынша өзара іс-қимыл жасауды қамтамасыз етеді. </w:t>
      </w:r>
    </w:p>
    <w:bookmarkEnd w:id="68"/>
    <w:bookmarkStart w:name="z99" w:id="69"/>
    <w:p>
      <w:pPr>
        <w:spacing w:after="0"/>
        <w:ind w:left="0"/>
        <w:jc w:val="both"/>
      </w:pPr>
      <w:r>
        <w:rPr>
          <w:rFonts w:ascii="Times New Roman"/>
          <w:b w:val="false"/>
          <w:i w:val="false"/>
          <w:color w:val="000000"/>
          <w:sz w:val="28"/>
        </w:rPr>
        <w:t>
      Өңіраралық ерікті түрде қоныс аударуға қатысушылар Қазақстан Республикасының заңнамасына сәйкес бекітілген қоныс аударушылар мен қандастарды қабылдаудың өңірлік квотасына қосылған адамдар мен олардың отбасы мүшелері, сондай-ақ қоныс аударуға жәрдемдесетін жұмыс берушілер болып табылады.";</w:t>
      </w:r>
    </w:p>
    <w:bookmarkEnd w:id="69"/>
    <w:bookmarkStart w:name="z100" w:id="70"/>
    <w:p>
      <w:pPr>
        <w:spacing w:after="0"/>
        <w:ind w:left="0"/>
        <w:jc w:val="both"/>
      </w:pPr>
      <w:r>
        <w:rPr>
          <w:rFonts w:ascii="Times New Roman"/>
          <w:b w:val="false"/>
          <w:i w:val="false"/>
          <w:color w:val="000000"/>
          <w:sz w:val="28"/>
        </w:rPr>
        <w:t>
      он төртінші бөлік мынадай редакцияда жазылсын:</w:t>
      </w:r>
    </w:p>
    <w:bookmarkEnd w:id="70"/>
    <w:bookmarkStart w:name="z101" w:id="71"/>
    <w:p>
      <w:pPr>
        <w:spacing w:after="0"/>
        <w:ind w:left="0"/>
        <w:jc w:val="both"/>
      </w:pPr>
      <w:r>
        <w:rPr>
          <w:rFonts w:ascii="Times New Roman"/>
          <w:b w:val="false"/>
          <w:i w:val="false"/>
          <w:color w:val="000000"/>
          <w:sz w:val="28"/>
        </w:rPr>
        <w:t>
      "Мәңгілік ел жастары – индустрияға!" ("Серпін") жобасына қатысушылар қатарындағы түлектер, сондай-ақ қандастар шығу өңіріне/мемлекетіне қарамастан өңіраралық ерікті түрде қоныс аударуға қатысады және оқуды аяқтағаннан кейін оқу орны бойынша "Еңбек" бағдарламасына қатысу үшін өтінім береді.";</w:t>
      </w:r>
    </w:p>
    <w:bookmarkEnd w:id="71"/>
    <w:bookmarkStart w:name="z102" w:id="72"/>
    <w:p>
      <w:pPr>
        <w:spacing w:after="0"/>
        <w:ind w:left="0"/>
        <w:jc w:val="both"/>
      </w:pPr>
      <w:r>
        <w:rPr>
          <w:rFonts w:ascii="Times New Roman"/>
          <w:b w:val="false"/>
          <w:i w:val="false"/>
          <w:color w:val="000000"/>
          <w:sz w:val="28"/>
        </w:rPr>
        <w:t>
      жиырма бірінші бөлік мынадай редакцияда жазылсын:</w:t>
      </w:r>
    </w:p>
    <w:bookmarkEnd w:id="72"/>
    <w:bookmarkStart w:name="z103" w:id="73"/>
    <w:p>
      <w:pPr>
        <w:spacing w:after="0"/>
        <w:ind w:left="0"/>
        <w:jc w:val="both"/>
      </w:pPr>
      <w:r>
        <w:rPr>
          <w:rFonts w:ascii="Times New Roman"/>
          <w:b w:val="false"/>
          <w:i w:val="false"/>
          <w:color w:val="000000"/>
          <w:sz w:val="28"/>
        </w:rPr>
        <w:t>
      "Қандастардың өңірлік квотасына енгізілген қандастар мен олардың отбасы мүшелерінің Қазақстан Республикасының азаматтығын алуы "Еңбек" бағдарламасы шеңберінде ерікті түрде қоныс аударуға ұсынылған мемлекеттік қолдау шараларын тоқтатуға негіз бола алмайды.";</w:t>
      </w:r>
    </w:p>
    <w:bookmarkEnd w:id="73"/>
    <w:bookmarkStart w:name="z104" w:id="74"/>
    <w:p>
      <w:pPr>
        <w:spacing w:after="0"/>
        <w:ind w:left="0"/>
        <w:jc w:val="both"/>
      </w:pPr>
      <w:r>
        <w:rPr>
          <w:rFonts w:ascii="Times New Roman"/>
          <w:b w:val="false"/>
          <w:i w:val="false"/>
          <w:color w:val="000000"/>
          <w:sz w:val="28"/>
        </w:rPr>
        <w:t>
      жиырма жетінші бөлік мынадай редакцияда жазылсын:</w:t>
      </w:r>
    </w:p>
    <w:bookmarkEnd w:id="74"/>
    <w:bookmarkStart w:name="z105" w:id="75"/>
    <w:p>
      <w:pPr>
        <w:spacing w:after="0"/>
        <w:ind w:left="0"/>
        <w:jc w:val="both"/>
      </w:pPr>
      <w:r>
        <w:rPr>
          <w:rFonts w:ascii="Times New Roman"/>
          <w:b w:val="false"/>
          <w:i w:val="false"/>
          <w:color w:val="000000"/>
          <w:sz w:val="28"/>
        </w:rPr>
        <w:t>
      "Жұмыс берушілер қоныс аударушылар мен қандастарға қолдау көрсетудің қосымша шараларын белгілей алады, олар әлеуметтік келісімшартта көрсетіледі.";</w:t>
      </w:r>
    </w:p>
    <w:bookmarkEnd w:id="75"/>
    <w:bookmarkStart w:name="z106" w:id="76"/>
    <w:p>
      <w:pPr>
        <w:spacing w:after="0"/>
        <w:ind w:left="0"/>
        <w:jc w:val="both"/>
      </w:pPr>
      <w:r>
        <w:rPr>
          <w:rFonts w:ascii="Times New Roman"/>
          <w:b w:val="false"/>
          <w:i w:val="false"/>
          <w:color w:val="000000"/>
          <w:sz w:val="28"/>
        </w:rPr>
        <w:t>
      қырық төртінші бөлік мынадай редакцияда жазылсын:</w:t>
      </w:r>
    </w:p>
    <w:bookmarkEnd w:id="76"/>
    <w:bookmarkStart w:name="z107" w:id="77"/>
    <w:p>
      <w:pPr>
        <w:spacing w:after="0"/>
        <w:ind w:left="0"/>
        <w:jc w:val="both"/>
      </w:pPr>
      <w:r>
        <w:rPr>
          <w:rFonts w:ascii="Times New Roman"/>
          <w:b w:val="false"/>
          <w:i w:val="false"/>
          <w:color w:val="000000"/>
          <w:sz w:val="28"/>
        </w:rPr>
        <w:t>
      "Қандастарды қабылдаудың өңірлік квотасына қосу жөніндегі комиссияның шешімімен қандастарды қабылдаудың өңірлік квотасына енген қандастар, "Мәңгілік ел жастары – индустрияға!" ("Серпін") жобасының қатысушылары қатарындағы түлектер, сондай-ақ өз бетінше келгендер қабылдау өңірінің халықты жұмыспен қамту орталығына жүгінеді.";</w:t>
      </w:r>
    </w:p>
    <w:bookmarkEnd w:id="77"/>
    <w:bookmarkStart w:name="z108" w:id="78"/>
    <w:p>
      <w:pPr>
        <w:spacing w:after="0"/>
        <w:ind w:left="0"/>
        <w:jc w:val="both"/>
      </w:pPr>
      <w:r>
        <w:rPr>
          <w:rFonts w:ascii="Times New Roman"/>
          <w:b w:val="false"/>
          <w:i w:val="false"/>
          <w:color w:val="000000"/>
          <w:sz w:val="28"/>
        </w:rPr>
        <w:t>
      жетпіс екінші бөлік мынадай редакцияда жазылсын:</w:t>
      </w:r>
    </w:p>
    <w:bookmarkEnd w:id="78"/>
    <w:bookmarkStart w:name="z109" w:id="79"/>
    <w:p>
      <w:pPr>
        <w:spacing w:after="0"/>
        <w:ind w:left="0"/>
        <w:jc w:val="both"/>
      </w:pPr>
      <w:r>
        <w:rPr>
          <w:rFonts w:ascii="Times New Roman"/>
          <w:b w:val="false"/>
          <w:i w:val="false"/>
          <w:color w:val="000000"/>
          <w:sz w:val="28"/>
        </w:rPr>
        <w:t>
      "ЖАО қоныс аударушылар мен қандастарды тұрғын үймен қамтамасыз ету үшін:</w:t>
      </w:r>
    </w:p>
    <w:bookmarkEnd w:id="79"/>
    <w:bookmarkStart w:name="z110" w:id="80"/>
    <w:p>
      <w:pPr>
        <w:spacing w:after="0"/>
        <w:ind w:left="0"/>
        <w:jc w:val="both"/>
      </w:pPr>
      <w:r>
        <w:rPr>
          <w:rFonts w:ascii="Times New Roman"/>
          <w:b w:val="false"/>
          <w:i w:val="false"/>
          <w:color w:val="000000"/>
          <w:sz w:val="28"/>
        </w:rPr>
        <w:t>
      1) тұрғын үй салуды, тұрғын үйді, оның ішінде өз қаражаты есебінен тұрғын үй салған жұмыс берушілерден сатып алуды (құнын төлеп алуды);</w:t>
      </w:r>
    </w:p>
    <w:bookmarkEnd w:id="80"/>
    <w:bookmarkStart w:name="z111" w:id="81"/>
    <w:p>
      <w:pPr>
        <w:spacing w:after="0"/>
        <w:ind w:left="0"/>
        <w:jc w:val="both"/>
      </w:pPr>
      <w:r>
        <w:rPr>
          <w:rFonts w:ascii="Times New Roman"/>
          <w:b w:val="false"/>
          <w:i w:val="false"/>
          <w:color w:val="000000"/>
          <w:sz w:val="28"/>
        </w:rPr>
        <w:t>
      2) "Еңбек" бағдарламасы шеңберінде салынып жатқан объектілер бойынша жобалық-сметалық құжаттама әзірлеуді; </w:t>
      </w:r>
    </w:p>
    <w:bookmarkEnd w:id="81"/>
    <w:bookmarkStart w:name="z112" w:id="82"/>
    <w:p>
      <w:pPr>
        <w:spacing w:after="0"/>
        <w:ind w:left="0"/>
        <w:jc w:val="both"/>
      </w:pPr>
      <w:r>
        <w:rPr>
          <w:rFonts w:ascii="Times New Roman"/>
          <w:b w:val="false"/>
          <w:i w:val="false"/>
          <w:color w:val="000000"/>
          <w:sz w:val="28"/>
        </w:rPr>
        <w:t>
      3) тұрғын үй және инженерлік-коммуникациялық инфрақұрылымды салу үшін жер учаскелерін бөлуді; </w:t>
      </w:r>
    </w:p>
    <w:bookmarkEnd w:id="82"/>
    <w:bookmarkStart w:name="z113" w:id="83"/>
    <w:p>
      <w:pPr>
        <w:spacing w:after="0"/>
        <w:ind w:left="0"/>
        <w:jc w:val="both"/>
      </w:pPr>
      <w:r>
        <w:rPr>
          <w:rFonts w:ascii="Times New Roman"/>
          <w:b w:val="false"/>
          <w:i w:val="false"/>
          <w:color w:val="000000"/>
          <w:sz w:val="28"/>
        </w:rPr>
        <w:t>
      4) инженерлік инфрақұрылым объектілерін салуды жүзеге асырады.";</w:t>
      </w:r>
    </w:p>
    <w:bookmarkEnd w:id="83"/>
    <w:bookmarkStart w:name="z114" w:id="84"/>
    <w:p>
      <w:pPr>
        <w:spacing w:after="0"/>
        <w:ind w:left="0"/>
        <w:jc w:val="both"/>
      </w:pPr>
      <w:r>
        <w:rPr>
          <w:rFonts w:ascii="Times New Roman"/>
          <w:b w:val="false"/>
          <w:i w:val="false"/>
          <w:color w:val="000000"/>
          <w:sz w:val="28"/>
        </w:rPr>
        <w:t xml:space="preserve">
      "5.4.2. "Жас кәсіпкер" жастар кәсіпкерлігін дамыту" деген </w:t>
      </w:r>
      <w:r>
        <w:rPr>
          <w:rFonts w:ascii="Times New Roman"/>
          <w:b w:val="false"/>
          <w:i w:val="false"/>
          <w:color w:val="000000"/>
          <w:sz w:val="28"/>
        </w:rPr>
        <w:t>тармақта</w:t>
      </w:r>
      <w:r>
        <w:rPr>
          <w:rFonts w:ascii="Times New Roman"/>
          <w:b w:val="false"/>
          <w:i w:val="false"/>
          <w:color w:val="000000"/>
          <w:sz w:val="28"/>
        </w:rPr>
        <w:t>:</w:t>
      </w:r>
    </w:p>
    <w:bookmarkEnd w:id="84"/>
    <w:bookmarkStart w:name="z115" w:id="85"/>
    <w:p>
      <w:pPr>
        <w:spacing w:after="0"/>
        <w:ind w:left="0"/>
        <w:jc w:val="both"/>
      </w:pPr>
      <w:r>
        <w:rPr>
          <w:rFonts w:ascii="Times New Roman"/>
          <w:b w:val="false"/>
          <w:i w:val="false"/>
          <w:color w:val="000000"/>
          <w:sz w:val="28"/>
        </w:rPr>
        <w:t>
      он жетінші бөліктің 13) тармақшасы мынадай редакцияда жазылсын:</w:t>
      </w:r>
    </w:p>
    <w:bookmarkEnd w:id="85"/>
    <w:bookmarkStart w:name="z116" w:id="86"/>
    <w:p>
      <w:pPr>
        <w:spacing w:after="0"/>
        <w:ind w:left="0"/>
        <w:jc w:val="both"/>
      </w:pPr>
      <w:r>
        <w:rPr>
          <w:rFonts w:ascii="Times New Roman"/>
          <w:b w:val="false"/>
          <w:i w:val="false"/>
          <w:color w:val="000000"/>
          <w:sz w:val="28"/>
        </w:rPr>
        <w:t>
      "13) ақпаратты ақпараттық ресурста жариялау арқылы оған басқа өңірлердің ЖАО-ларының қолжетімдігін қамтамасыз етеді, онда кәсіптер (мамандықтар) көрсетіліп, өңірдің еңбек ресурстарына қажеттілігі, мүмкіндіктері және қоныс аударушылар мен қандастарды, сондай-ақ олардың отбасыларын қамтамасыз ету үшін әлеуметтік инфрақұрылымның бар-жоғы туралы мәлімет қамтылуға тиіс;";</w:t>
      </w:r>
    </w:p>
    <w:bookmarkEnd w:id="86"/>
    <w:bookmarkStart w:name="z117" w:id="87"/>
    <w:p>
      <w:pPr>
        <w:spacing w:after="0"/>
        <w:ind w:left="0"/>
        <w:jc w:val="both"/>
      </w:pPr>
      <w:r>
        <w:rPr>
          <w:rFonts w:ascii="Times New Roman"/>
          <w:b w:val="false"/>
          <w:i w:val="false"/>
          <w:color w:val="000000"/>
          <w:sz w:val="28"/>
        </w:rPr>
        <w:t xml:space="preserve">
      Нәтижелі жұмыспен қамтуды және жаппай кәсіпкерлікті дамытудың 2017 – 2021 жылдарға арналған "Еңбек" мемлекеттік бағдарламасын іске асыру жөніндегі іс-шаралар </w:t>
      </w:r>
      <w:r>
        <w:rPr>
          <w:rFonts w:ascii="Times New Roman"/>
          <w:b w:val="false"/>
          <w:i w:val="false"/>
          <w:color w:val="000000"/>
          <w:sz w:val="28"/>
        </w:rPr>
        <w:t>жоспарында</w:t>
      </w:r>
      <w:r>
        <w:rPr>
          <w:rFonts w:ascii="Times New Roman"/>
          <w:b w:val="false"/>
          <w:i w:val="false"/>
          <w:color w:val="000000"/>
          <w:sz w:val="28"/>
        </w:rPr>
        <w:t>:</w:t>
      </w:r>
    </w:p>
    <w:bookmarkEnd w:id="87"/>
    <w:bookmarkStart w:name="z118" w:id="88"/>
    <w:p>
      <w:pPr>
        <w:spacing w:after="0"/>
        <w:ind w:left="0"/>
        <w:jc w:val="both"/>
      </w:pPr>
      <w:r>
        <w:rPr>
          <w:rFonts w:ascii="Times New Roman"/>
          <w:b w:val="false"/>
          <w:i w:val="false"/>
          <w:color w:val="000000"/>
          <w:sz w:val="28"/>
        </w:rPr>
        <w:t xml:space="preserve">
      "Үшінші бағыт. Халықты жұмыспен қамтуға жәрдемдесу және еңбек ресурстарының ұтқырлығы арқылы еңбек нарығын дамыту" деген </w:t>
      </w:r>
      <w:r>
        <w:rPr>
          <w:rFonts w:ascii="Times New Roman"/>
          <w:b w:val="false"/>
          <w:i w:val="false"/>
          <w:color w:val="000000"/>
          <w:sz w:val="28"/>
        </w:rPr>
        <w:t>бөлімде</w:t>
      </w:r>
      <w:r>
        <w:rPr>
          <w:rFonts w:ascii="Times New Roman"/>
          <w:b w:val="false"/>
          <w:i w:val="false"/>
          <w:color w:val="000000"/>
          <w:sz w:val="28"/>
        </w:rPr>
        <w:t>:</w:t>
      </w:r>
    </w:p>
    <w:bookmarkEnd w:id="88"/>
    <w:bookmarkStart w:name="z119" w:id="89"/>
    <w:p>
      <w:pPr>
        <w:spacing w:after="0"/>
        <w:ind w:left="0"/>
        <w:jc w:val="both"/>
      </w:pPr>
      <w:r>
        <w:rPr>
          <w:rFonts w:ascii="Times New Roman"/>
          <w:b w:val="false"/>
          <w:i w:val="false"/>
          <w:color w:val="000000"/>
          <w:sz w:val="28"/>
        </w:rPr>
        <w:t>
      "2. Еңбек ресурстарының ұтқырлығын арттыру" деген міндетте:</w:t>
      </w:r>
    </w:p>
    <w:bookmarkEnd w:id="89"/>
    <w:bookmarkStart w:name="z120" w:id="90"/>
    <w:p>
      <w:pPr>
        <w:spacing w:after="0"/>
        <w:ind w:left="0"/>
        <w:jc w:val="both"/>
      </w:pPr>
      <w:r>
        <w:rPr>
          <w:rFonts w:ascii="Times New Roman"/>
          <w:b w:val="false"/>
          <w:i w:val="false"/>
          <w:color w:val="000000"/>
          <w:sz w:val="28"/>
        </w:rPr>
        <w:t>
      "Нәтижелер көрсеткіштері" деген кіші бөлімде:</w:t>
      </w:r>
    </w:p>
    <w:bookmarkEnd w:id="90"/>
    <w:bookmarkStart w:name="z121" w:id="91"/>
    <w:p>
      <w:pPr>
        <w:spacing w:after="0"/>
        <w:ind w:left="0"/>
        <w:jc w:val="both"/>
      </w:pPr>
      <w:r>
        <w:rPr>
          <w:rFonts w:ascii="Times New Roman"/>
          <w:b w:val="false"/>
          <w:i w:val="false"/>
          <w:color w:val="000000"/>
          <w:sz w:val="28"/>
        </w:rPr>
        <w:t>
      реттік нөмірі 1-жол мынадай редакцияда жазылсын:</w:t>
      </w:r>
    </w:p>
    <w:bookmarkEnd w:id="9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ресурстарының ұтқырлығын арттыру шеңберінде әлеуметтік қолдау шараларымен қамтылған қандастар мен қоныс аударушылар отбасыларының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22" w:id="92"/>
    <w:p>
      <w:pPr>
        <w:spacing w:after="0"/>
        <w:ind w:left="0"/>
        <w:jc w:val="both"/>
      </w:pPr>
      <w:r>
        <w:rPr>
          <w:rFonts w:ascii="Times New Roman"/>
          <w:b w:val="false"/>
          <w:i w:val="false"/>
          <w:color w:val="000000"/>
          <w:sz w:val="28"/>
        </w:rPr>
        <w:t>
      "Іс-шаралар" деген кіші бөлімде:</w:t>
      </w:r>
    </w:p>
    <w:bookmarkEnd w:id="92"/>
    <w:bookmarkStart w:name="z123" w:id="93"/>
    <w:p>
      <w:pPr>
        <w:spacing w:after="0"/>
        <w:ind w:left="0"/>
        <w:jc w:val="both"/>
      </w:pPr>
      <w:r>
        <w:rPr>
          <w:rFonts w:ascii="Times New Roman"/>
          <w:b w:val="false"/>
          <w:i w:val="false"/>
          <w:color w:val="000000"/>
          <w:sz w:val="28"/>
        </w:rPr>
        <w:t>
      реттік нөмірі 3-жол мынадай редакцияда жазылсын:</w:t>
      </w:r>
    </w:p>
    <w:bookmarkEnd w:id="9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аударушымен және/немесе қандаспен жеке әлеуметтік келісімшарттар жасасу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есеп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сайын5-күнге қарай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