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c19a" w14:textId="4f6c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Қазақпарат" халықаралық ақпарат агенттігі" және "Қазтелерадио" акционерлік қоғамдарының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20 наурыздағы № 160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Ақпарат және қоғамдық даму министрі Аида Ғалымқызы Балаеваны "Қазақпарат" халықаралық ақпарат агенттігі" және "Қазтелерадио" акционерлік қоғамдарының Директорлар кеңесінің құрамына сайлауды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