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87ef" w14:textId="6ee8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 комиссиясы туралы" Қазақстан Республикасы Үкіметінің 2018 жылғы 15 қаңтардағы № 10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18 наурыздағы № 154 қаулысы. Күші жойылды - Қазақстан Республикасы Үкіметінің 2025 жылғы 7 маусымдағы № 415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07.06.2025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бюджет комиссиясы туралы" Қазақстан Республикасы Үкіметінің 2018 жылғы 15 қаңтардағы № 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бюджет комиссиясы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ережелер";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Қазақстан Республикасының Конституциясы, 2008 жылғы 4 желтоқсандағы Қазақстан Республикасының Бюджет кодексі (бұдан әрі – Бюджет кодексі), Қазақстан Республикасының заңнамалық және өзге де нормативтік құқықтық актілері, сондай-ақ осы Ереже Комиссия қызметінің құқықтық негізін құрайды.";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Комиссия қызметінің мақсаттары";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Комиссия қызметінің негізгі мақсаты жоспарлы кезеңге арналған республикалық бюджеттің жобасын уақтылы және сапалы әзірлеуді қамтамасыз ету және республикалық бюджетті нақтылау, түзету және атқару жөнінде ұсыныстар әзірлеу болып табылады.";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"3-тарау. Комиссияның міндеттері мен функциялары";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Комиссияның негізгі міндеттері: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республиканың әлеуметтік-экономикалық даму болжамы жөнінде ұсыныстар әзірлеу;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органдардың стратегиялық жоспарларының басым мақсаттары және республикалық бюджеттік бағдарламалар әкімшілері шығыстарының бағыттары бойынша ұсыныстар тұжырымдау;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органдардың стратегиялық жоспарларының жобалары немесе стратегиялық жоспарға енгізілетін өзгерістер мен толықтырулардың жобалары және республикалық бюджеттік бағдарламалар әкімшілері шығыстарының лимиттері бойынша ұсыныстар тұжырымдау;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жоспарлы кезеңге арналған республикалық бюджет жобасының көрсеткіштерін айқындау жөнінде ұсыныстар тұжырымдау;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республикалық және жергілікті бюджеттердің және (немесе) Қазақстан Республикасы Ұлттық қорының түсімдерін қысқартуды немесе шығыстарын ұлғайтуды көздейтін нормативтік құқықтық актілердің жобалары бойынша ұсыныстар тұжырымдау;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республикалық бюджетті нақтылау жөнінде ұсыныстар тұжырымдау;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бюджеттік мониторингің нәтижелерін, нәтижелерге жүргізілген бағалауды қарау және олар бойынша ұсыныстар тұжырымдау;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республикалық бюджетті түзету бойынша ұсыныстар тұжырымдау;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Бюджет кодексінде және осы Ережеде көзделген өзге де өкілеттіктер болып табылады.";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 мынадай редакцияда жазылсын: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бюджеттік бағдарламалар әкімшілері шығыстарының лимиттері, оның ішінде бюджеттік өтінімді жасау кезінде шығыстардың түрлері бойынша есеп айырысулар ұсынылмайтын орталық мемлекеттік органдардың базалық шығыстарының тізбесі;";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жиырмасыншы және жиырма бірінші абзацтар алып тасталсын;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бірінші абзацтан кейін мынадай мазмұндағы абзацпен толықтырылсын: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Қазақстан халқына жыл сайынғы жолдауларын және Қазақстан Республикасы Президентінің басқа да бастамаларын қаржыландыру үшін Қазақстан Республикасы Президентінің бастамаларына резерв бөлу;";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"4-тарау. Комиссияның құқықтары";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"5-тарау. Комиссияны қалыптастырудың және оның қызметінің тәртібі";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6-тараудың тақырыбы мынадай редакцияда жазылсын: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"6-тарау. Комиссияның қызметін тоқтату".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