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4df1" w14:textId="8b44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наурыздағы № 151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"Қоғамдық тыңдауларды ұйымдастыру және өткізу тәртібіне қойылатын үлгілік талаптарды бекіту туралы" Қазақстан Республикасы Үкіметінің 2015 жылғы 31 желтоқсандағы № 1191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 № 87-88, 629-құжат).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"Қоғамдық кеңес туралы үлгілік ережені бекіту туралы" Қазақстан Республикасы Үкіметінің 2015 жылғы 31 желтоқсандағы № 1194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 632-құжат).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 Іс Басқармасының кейбір мәселелері туралы" Қазақстан Республикасы Үкіметінің 2016 жылғы 28 желтоқсандағы № 886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67, 453-құжат).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өзгерістер енгізу туралы" Қазақстан Республикасы Үкіметінің 2017 жылғы 8 маусымдағы № 350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21, 170-құжат).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"Қоғамдық кеңес туралы үлгілік ережені бекіту туралы" Қазақстан Республикасы Үкіметінің 2015 жылғы 31 желтоқсандағы № 1194 қаулысына өзгеріс енгізу туралы" Қазақстан Республикасы Үкіметінің 2018 жылғы 24 тамыздағы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(Электронды түрде Қазақстан Республикасы нормативтік құқықтық актілерінің эталондық бақылау банкі 2018 жылғы 27 тамызынан).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