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5a2b" w14:textId="0465a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облысының кейбір білім беру ұйымдарына атау беру және олардың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18 наурыздағы № 148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Республикасының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аумағындағы әуежайларға, порттарға, темiржол вокзалдарына, темiржол стансаларына, метрополитен стансаларына, автовокзалдарға, автостансаларға, физикалық-географиялық және мемлекет меншiгiндегi басқа да объектiлерге атау беру, сондай-ақ оларды қайта атау, олардың атауларының транскрипциясын нақтылау мен өзгерту және мемлекеттiк заңды тұлғаларға, мемлекет қатысатын заңды тұлғаларға жеке адамдардың есiмiн беру қағидаларын бекiту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"Батыс Қазақстан облысының әкімдігі білім басқармасының "Облыстық дарынды балаларға арналған мамандандырылған мектеп-гимназия-интернаты" коммуналдық мемлекеттік мекемесіне Абай есімі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Батыс Қазақстан облысындағы мынадай білім беру ұйымдарының атаулары өзгертілсін: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"Дариян мектеп-гимназия-интернат" коммуналдық мемлекеттік мекемесі – "Абай атындағы мектеп-гимназия-интернат"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"Бәйтерек ауданының білім беру бөлімі Трекин жалпы орта білім беретін қазақ мектебі" коммуналдық мемлекеттік мекемесі – "Бәйтерек ауданының білім беру бөлімі Қадыр Мырза Әлі атындағы жалпы білім беретін қазақ орта мектебі"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"Бәйтерек ауданының білім беру бөлімі Первосоветск жалпы орта білім беретін мектебі" коммуналдық мемлекеттік мекемесі – "Бәйтерек ауданының білім беру бөлімі Шоқан Уәлиханов атындағы жалпы білім беретін орта мектеп"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 "Бәйтерек ауданының білім беру бөлімі Щапов жалпы орта білім беретін мектебі" коммуналдық мемлекеттік мекемесі – "Бәйтерек ауданының білім беру бөлімі Бауыржан Момышұлы атындағы жалпы білім беретін орта мектеп"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"Бәйтерек ауданының білім беру бөлімі Батурин жалпы орта білім беретін мектебі" коммуналдық мемлекеттік мекемесі – "Бәйтерек ауданының білім беру бөлімі Талғат Бигелдинов атындағы жалпы білім беретін орта мектеп"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"Бәйтерек ауданының білім беру бөлімі Новенький жалпы орта білім беретін мектебі" коммуналдық мемлекеттік мекемесі – "Бәйтерек ауданының білім беру бөлімі Қасым Қайсенов атындағы жалпы білім беретін орта мектеп"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"Бәйтерек ауданының білім беру бөлімі Ульянов жалпы орта білім беретін мектебі" коммуналдық мемлекеттік мекемесі – "Бәйтерек ауданының білім беру бөлімі Ілияс Есенберлин атындағы жалпы білім беретін орта мектеп"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Шыңғырлау ауданы әкімдігі білім беру бөлімінің "Белогор негізгі орта білім беретін мектебі" коммуналдық мемлекеттік мекемесі – Шыңғырлау ауданы әкімдігі білім беру бөлімінің "Ақтау ауылының негізгі білім беретін орта мектебі" коммуналдық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Шыңғырлау ауданы әкімдігі білім беру бөлімінің "Полтава негізгі орта білім беретін мектеп-балабақшасы" коммуналдық мемлекеттік мекемесі – Шыңғырлау ауданы әкімдігі білім беру бөлімінің "Ардақ ауылының негізгі білім беретін орта мектеп-балабақшасы" коммуналдық мемлекеттік мекемесі.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