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6a33" w14:textId="587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17 наурыздағы № 143 қаулысы. Күші жойылды - Қазақстан Республикасы Үкіметінің 2024 жылғы 3 қазандағы № 815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Арнайы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дәрежесін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талап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баспа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берушілерді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айқындау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сондай-ақ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сатып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алынатын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осындай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өнімнің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тізбесін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/>
          <w:i w:val="false"/>
          <w:color w:val="000000"/>
          <w:sz w:val="28"/>
        </w:rPr>
        <w:t xml:space="preserve"> 2015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31 </w:t>
      </w:r>
      <w:r>
        <w:rPr>
          <w:rFonts w:ascii="Times New Roman"/>
          <w:b/>
          <w:i w:val="false"/>
          <w:color w:val="000000"/>
          <w:sz w:val="28"/>
        </w:rPr>
        <w:t>желтоқсандағы</w:t>
      </w:r>
      <w:r>
        <w:rPr>
          <w:rFonts w:ascii="Times New Roman"/>
          <w:b/>
          <w:i w:val="false"/>
          <w:color w:val="000000"/>
          <w:sz w:val="28"/>
        </w:rPr>
        <w:t xml:space="preserve"> № 1162 </w:t>
      </w:r>
      <w:r>
        <w:rPr>
          <w:rFonts w:ascii="Times New Roman"/>
          <w:b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03.10.2024 </w:t>
      </w:r>
      <w:r>
        <w:rPr>
          <w:rFonts w:ascii="Times New Roman"/>
          <w:b w:val="false"/>
          <w:i w:val="false"/>
          <w:color w:val="ff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кейін, бірақ ерте дегенде 01.01.2025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айқындау, сондай-ақ олардан сатып алынатын осындай өнімнің тізбесін бекіту және Қазақстан Республикасы Үкіметінің кейбір шешімдерінің күші жойылды деп тану туралы" Қазақстан Республикасы Үкіметінің 2015 жылғы 31 желтоқсандағы № 1162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83-84, 604-құжат)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дәрежесін талап ететін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83-жол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Қандас куәлігі";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118-жол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"118. Жол жүру құжаты".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/>
          <w:i w:val="false"/>
          <w:color w:val="000000"/>
          <w:sz w:val="28"/>
        </w:rPr>
        <w:t>Министрі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                        А. Мамин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