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1db" w14:textId="799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наурыздағы № 124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 01.01.2021 бастап қолданысқа енгізіледі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87-88, 631-құжат)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2320"/>
        <w:gridCol w:w="1811"/>
        <w:gridCol w:w="3938"/>
        <w:gridCol w:w="3030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 орта білім беру ұйымдарының мұғалімдеріне;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кабинет (орталық) педагогтеріне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Ғылыми-педагогикалық бағыт бойынша магистр дәрежесі үшін қосымша ақы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туралы заңда белгіленген және тиісті қаржы жылының 1 қаңтарына қолданыста болатын 10 АЕК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 тиісті дипломы болған жағдайда және негізгі жұмыс орны бойынша нақты жүктемеге қарамастан белгіленеді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929"/>
        <w:gridCol w:w="1346"/>
        <w:gridCol w:w="2906"/>
        <w:gridCol w:w="2776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 қоспағанда, білім беру ұйымдарының педагогтеріне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Сабақтан тыс спорт сабақтарын жүргізгені үшін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БЛА-дан 100 %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қосымша ақыны белгілеу тәртібі мен шарттарын білім беру саласындағы уәкілетті орган айқындайды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