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ca8d3" w14:textId="7aca8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облысының кейбір білім беру және мәдениет ұйымдарына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3 наурыздағы № 117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Республикасының Заңы 10-бабының 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 геофафиялық және мемлекет меншігіндегі басқа да объектілерге атау беру, сондай-ақ оларды қайта атау, олардың атауларының транскрипциясын нақтылау мен өзгерту және мемлекеттік заңды тұлғаларға, мемлекет қатысатын заңды тұлғаларға жеке адамдардың есімін беру қағидаларын бекіту туралы" Қазақстан Республикасы Үкіметінің 1996 жылғы 5 наурыздағы №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облысының мынадай білім беру және мәдениет ұйымдарына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Қарағанды қаласы әкімдігінің "Қарағанды қаласының білім бөлімі" мемлекеттік мекемесінің "№ 93 гимназия" коммуналдық мемлекеттік мекемесіне - Шәкәрімнің есімі;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"Сәтбаев қаласының мәдениет және тілдерді дамыту бөлімі" мемлекеттік мекемесінің "Сәтбаев қаласының орталықтандырылған кітапхана жүйесі" коммуналдық мемлекеттік мекемесіне - Баубек Бұлқышевтың есімі;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Қарқаралы ауданы әкімдігінің "Қарқаралы ауданының білім бөлімі" мемлекеттік мекемесінің "Қарағанды облысы Қарқаралы ауданы Қарағайлы кентінің жалпы білім беретін № 17 орта мектебі" коммуналдық мемлекеттік мекемесіне - Рысбала Молдақашеваның есімі берілсін.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Pecпубликасының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