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45f5" w14:textId="87d4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"Концессиялық жобаларды консультативтік сүйемелдеу жөніндегі заңды тұлғаны айқындау туралы" 2014 жылғы 30 сәуірдегі № 428 және "Республикалық мемлекеттік-жекешелік әріптестік жобаларын қолдау жөніндегі заңды тұлғаны айқындау туралы" 2015 жылғы 25 желтоқсандағы № 1057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наурыздағы № 116 қаулысы. Күші жойылды - Қазақстан Республикасы Үкіметінің 2022 жылғы 12 сәуірдегі №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"Концессиялық жобаларды консультативтік сүйемелдеу жөніндегі заңды тұлғаны айқындау туралы" Қазақстан Республикасы Үкіметінің 2014 жылғы 30 сәуірдегі № 428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277-құжат):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"Концессиялық жобаларды консультативтік сүйемелдеу жөніндегі заңды тұлғаларды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"Kazakhstan Project Preparation Fund" жауапкершілігі шектеулі серіктестігі: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саласындағы республикалық концессиялық жобаларды қоспағанда, республикалық концессиялық жобаларды;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жергілікті атқарушы органның тиісті шешімімен өзгеше белгіленбесе, жергілікті концессиялық жобаларды консультативтік сүйемелдеу жөніндегі заңды тұлға болып айқындалсын.";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"Turar Healthcare" коммерциялық емес акционерлік қоғамы денсаулық сақтау саласындағы республикалық концессиялық жобаларды консультативтік сүйемелдеу жөніндегі заңды тұлға болып айқындалсын.";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мемлекеттік-жекешелік әріптестік жобаларын қолдау жөніндегі заңды тұлғаны айқындау туралы" Қазақстан Республикасы Үкіметінің 2015 жылғы 25 желтоқсандағы № 1057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"Мемлекеттік-жекешелік әріптестіктің республикалық және жергілікті жобаларын қолдау жөніндегі заңды тұлғаларды айқындау туралы";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154-4-бабына және "Мемлекеттік-жекешелік әріптестік туралы" 2015 жылғы 31 қазандағы Қазақстан Республикасының Заңы 19-бабының 3) тармақшасына сәйкес Қазақстан Республикасының Үкіметі ҚАУЛЫ ЕТЕДІ:";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"Kazakhstan Project Preparation Fund" жауапкершілігі шектеулі серіктестігі денсаулық сақтау саласындағы республикалық мемлекеттік-жекешелік әріптестік жобаларын қоспағанда, республикалық мемлекеттік-жекешелік әріптестік жобаларын қолдау жөніндегі заңды тұлға болып айқындалсын.";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"Turar Healthcare" коммерциялық емес акционерлік қоғамы денсаулық сақтау саласындағы республикалық және жергілікті мемлекеттік-жекешелік әріптестік жобаларын консультативтік қолдау жөніндегі заңды тұлға болып айқындалсын.".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 және "Алматы қаласында 300 төсектік көпсалалы университеттік аурухананы салу және пайдалану" концессиялық жобасына қолданылмайды.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