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ae704" w14:textId="30ae7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акционерлік қоғамдардың директорлар кеңестері құрамдарының жекелеген мәселелері" туралы Қазақстан Республикасы Үкіметінің 2019 жылғы 4 шілдедегі № 475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2021 жылғы 3 наурыздағы № 115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"Кейбір акционерлік қоғамдардың директорлар кеңестері құрамдарының жекелеген мәселелері" туралы Қазақстан Республикасы Үкіметінің 2019 жылғы 4 шілдедегі № 475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тақырып мынадай редакцияда жазылсын:</w:t>
      </w:r>
    </w:p>
    <w:bookmarkEnd w:id="2"/>
    <w:bookmarkStart w:name="z4" w:id="3"/>
    <w:p>
      <w:pPr>
        <w:spacing w:after="0"/>
        <w:ind w:left="0"/>
        <w:jc w:val="both"/>
      </w:pPr>
      <w:r>
        <w:rPr>
          <w:rFonts w:ascii="Times New Roman"/>
          <w:b w:val="false"/>
          <w:i w:val="false"/>
          <w:color w:val="000000"/>
          <w:sz w:val="28"/>
        </w:rPr>
        <w:t>
      "Экономикалық зерттеулер институты" акционерлік қоғамы директорлар кеңесінің кейбір мәселелері туралы"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Қазақстан Республикасының Ұлттық экономика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Қазақстан Республикасының Ұлттық экономика министрі Әсет Арманұлы Ерғалиевты "Экономикалық зерттеулер институты" акционерлік қоғамының директорлар кеңесінің құрамына сайлауды қамтамасыз етсін.".</w:t>
      </w:r>
    </w:p>
    <w:bookmarkEnd w:id="4"/>
    <w:bookmarkStart w:name="z7" w:id="5"/>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