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09de4" w14:textId="9f09d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жанындағы Жастар саясаты жөніндегі кеңес құру туралы" Қазақстан Республикасы Президентінің 2008 жылғы 1 шілдедегі № 625 Жарлығына өзгеріс енгізу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27 ақпандағы № 105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Президентінің жанындағы Жастар саясаты жөніндегі кеңес құру туралы" Қазақстан Республикасы Президентінің 2008 жылғы 1 шілдедегі № 625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 енгізу туралы" Қазақстан Республикасының Президенті Жарлығының жобасы Қазақстан Республикасы Президентінің қарауына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"Қазақстан Рсспубликасы Президентінің жанындағы Жастар саясаты жөніндегі кеңес құру туралы" Қазақстан Республикасы Президентінің 2008 жылғы 1 шілдедегі № 625 Жарлығына өзгеріс енгізу туралы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Президентінің жанындағы Жастар саясаты жөніндегі кеңес құру туралы" Қазақстан Республикасы Президентінің 2008 жылғы 1 шілдедегі № 625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№ 32, 332-құжат) мынадай өзгеріс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Жарлықпен бекітілген Қазақстан Республикасы Президентінің жанындағы Жастар саясаты жөніндегі кеңестің құрамы осы Жарлыққа қосымшаға сәйкес жаңа редакцияда жазылсын.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Жарлығына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жылғы 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625 Жарлығымен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жанындағы Жастар саясаты жөніндегі кеңес</w:t>
      </w:r>
      <w:r>
        <w:br/>
      </w:r>
      <w:r>
        <w:rPr>
          <w:rFonts w:ascii="Times New Roman"/>
          <w:b/>
          <w:i w:val="false"/>
          <w:color w:val="000000"/>
        </w:rPr>
        <w:t>ҚҰРАМЫ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Әкімшілігі Басшысының бірінші орынбасары, Кеңес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Ақпарат және қоғамдық даму министрі, Кеңес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 Әкімшілігінің Ішкі саясат бөлімі меңгерушісінің орынбасары, Кеңес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Білім және ғылым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Денсаулық сақтау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Еңбек және халықты әлеуметтік қорғау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Мәдениет және спорт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Цифрлық даму, инновациялар және аэроғарыш өнеркәсібі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Экология, геология және табиғи ресурстар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 Әкімшілігінің Ішкі саясат бөлімінің меңгерушісі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Ауыл шаруашылығы бірінші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Ішкі істер министрінің бірінші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Қарулы Күштері Бас штабы бастығының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"Nur Otan" партиясы жанындағы "Jas Otan" жастар қанатының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Президентінің "Болашақ" халықаралық стипендиясы стипендиаттарының қауымдастығы" қоғамдық бірлестігінің атқарушы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Жастары конгресі" қауымдастық нысанындағы заңды тұлғалар бірлестігінің атқарушы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студенттер альянсы" республикалық студенттік қозғалысы" қоғамдық бірлестігінің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"Жасыл Ел" жастар еңбек жасақтарының республикалық штабы" жеке мекемесінің басшысы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"Жас Ұлан" бірыңғай балалар-жасөспірімдер ұйымы" республикалық қоғамдық бірлестігінің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"Ұлттық волонтерлер желісі" заңды тұлғалар бірлестігінің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"Жас сарбаз" балалар-жасөспірімдер әскери-патриоттық қозғалысы" республикалық қоғамдық бірлестігінің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халқы Ассамблеясы жанындағы "Жарасым" республикалық жастар ұйымының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"Жастар" ғылыми-зерттеу орталығы" жауапкершілігі шектеулі серіктестігінің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Аллабергенов          - "Kobelek Ваіаіаг" қайырымдылық қоры" қоғамдық қорының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Сұлтан Мұратұлы         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Әскеров                         - әлеуметтік кәсіпкер, "Green Tab әлеуметтік шеберханасының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Эмин Халилулы             басшысы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Бахретдинов                  - "Ұлан-ғайыр Дала Елі" қоғамдық бірлестігінің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Валихан Кабимоллаевич 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Бұхарбай                        - "Forbes Kazakhstan" журналының (қазақ тілінде) бас                               Бақытжан Сағитжанұлы  редакторы, қоғам қайраткері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Данилов                         - "В2С consulting group" басқарушы әріптесі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Александр Сергеевич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Дишкова                      - эколог, экология саласындағы PhD кандидаты (келісім Вероника Андреевна    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Елжанов                      - "Қазақстан КВН одағы" республикалық жастар қоғамдық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Рүстем Батырханұлы    бірлестігінің атқарушы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Ерниязова                   - "Волонтерлер лигасы" қоғамдық қорының төрағасы, "G 38"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Айсұлу Әлімжанқызы    жастар қозғалысының көшбасшысы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Ермұхамбетова          - "Young Reserchers Alliance" қоғамдық қорының төрағасы,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Әсия Амерқанқызы      "Назарбаев Университеті" дербес білім беру ұйымының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постдокторант-зерттеушісі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Исенова                       - журналист, теле- және радиожүргізуші, "Қазмедиа орталығы" Махаббат Құрмантайқызы  медиа мектебінің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Жапарханов                 - актер, сценарист, әнші, "Ирина Кайратовна" шоуына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Алдияр Серікбайұлы    қатысушы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Жәркешов                    - "Whiteshield Partners" жауапкершілігі шектеулі серіктестігінің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Ернар Серікбайұлы       басқарма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Ысқақова                     - JI.H. Гумилев атындағы Еуразия ұлттық университеті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Жұлдызай Амангелдіқызы саясаттану кафедрасының оқытушысы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Құсманов                   - Қазақстан Республикасы Президентінің жанындағы Әлеуметтік-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Әділ Миратұлы           экономикалық реформаларды талдау және мониторингтеу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орталығының сараптамалық-талдау тобының консультанты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Мәдиев                       - "Astana Hub" корпоративтік қорының бас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Мағжан Дінмұхаммедұлы 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Мұқатай                     - "Назарбаев Университеті" дербес білім беру ұйымының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Жәния Ерболдықызы   студенттік үкіметінің президенті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Омаров                       - "Б.А.С.про.кз" жауапкершілігі шектеулі серіктестігінің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Рүстем Егеубекұлы    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Ордабаев                    - Қазақстан Республикасының "Атамекен" ұлттық кәсіпкерлер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Олжас Темірбекұлы   палатасы басқарма төрағасының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Сәдуақасова               - шахматтан бірнеше дүркін әлем, Қазақстан чемпионы,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Динара Рамазанқызы   ЮНИСЕФ адал ниет елшісі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Сәкенов                      - "BTS Education" жауапкершілігі шектеулі серіктестігінің өнім-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Олжас Берлесұлы         менеджері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Сәдиева                      - Қазақстан Республикасы Президентінің жанындағы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Сабина Сұлтанғалиқызы Қазақстанның стратегиялық зерттеулер институты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директорының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Спирина                      - дара кәсіпкер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Ольга Сергеевна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                               - "Қазақстан" республикалық телерадиокорпорациясы"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Ирина Сергеевна          акционерлік қоғамының бағдарлама жүргізушісі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Шабаев                        - корпоративтік оқытушы, жаттықтырушы, аудармашы,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Никита Юрьевич           волонтер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Шаталов                      - "Zakon.KZ" желілік басылымының бас редакторы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Никита Сергеевич        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Шуланов                      - М. Қозыбаев атындағы Солтүстік Қазақстан университетінің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Ерлан Нұрлыбекұлы     ректоры - басқарма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Шайжүнісова               - "Болашақ" корпоративтік қоры қамқоршылық кеңесінің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Динара Ғапланқызы      төрайымы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Кеңес құрамына Қазақстан Республикасының Парламенті Мәжілісіндегі саяси партиялардың әрбір фракциясынан лауазымы бойынша бір өкілден (келісім бойынша), жетекшілік ететін Қазақстан Республикасының Ақпарат және қоғамдық даму вице-министрі, Қазақстан Республикасы Ақпарат және қоғамдық даму министрлігі Жастар және отбасы істері комитетінің төрағасы кіреді.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