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d13ab" w14:textId="eed13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"Қазақстан Республикасынан шығатын тауарларға қатысты Еуразиялық экономикалық одаққа мүше мемлекеттің өтемақы шарасын қолдануы алдында тергеп-тексеру жүргізілген жағдайда, Қазақстан Республикасы мемлекеттік органдарының өзара іс-қимыл жасасу қағидаларын бекіту туралы" 2019 жылғы 9 қыркүйектегі № 668 және "Үшінші тараптың Қазақстан Республикасынан шығатын тауарларға қатысты сауда шараларын қолдануы алдында тергеп тексеру жүргізілген жағдайда, Қазақстан Республикасы мемлекеттік органдарының өзара іс-қимыл жасау қағидаларын бекіту және "Мәліметтерді таратылуы шектелген қызметтік ақпаратқа жатқызу және онымен жұмыс істеу қағидаларын бекіту туралы" Қазақстан Республикасы Үкіметінің 2015 жылғы 31 желтоқсандағы № 1196 қаулысына өзгерістер мен толықтыру енгізу туралы" 2019 жылғы 10 қыркүйектегі № 679 қаулыларына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25 ақпандағы № 96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Үкіметі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кейбір шешiмдерiне мынадай өзгерістер енгізілсін: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"Қазақстан Республикасынан шығатын тауарларға қатысты Еуразиялық экономикалық одаққа мүше мемлекеттің өтемақы шарасын қолдануы алдында тергеп-тексеру жүргізілген жағдайда, Қазақстан Республикасы мемлекеттік органдарының өзара іс-қимыл жасасу қағидаларын бекіту туралы" Қазақстан Республикасы Үкіметінің 2019 жылғы 9 қыркүйектегі № 668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2019 ж., № 40, 344-құжат):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Республикасынан шығатын тауарларға қатысты Еуразиялық экономикалық одаққа мүше мемлекеттің өтемақы шарасын қолдануы алдында тергеп-тексеру жүргізілген жағдайда, Қазақстан Республикасы мемлекеттік органдарының өзара іс-қимыл жасасу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мынадай редакцияда жазылсын: 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кәсіпкерлік субъектілері – кәсіпкерлік қызметті жүзеге асыратын азаматтар, қандастар және мемлекеттік емес коммерциялық заңды тұлғалар (жеке кәсіпкерлік субъектілері), мемлекеттік кәсіпорындар (мемлекеттік кәсіпкерлік субъектілері);";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Күші жойылды - ҚР Үкіметінің 03.08.2023 </w:t>
      </w:r>
      <w:r>
        <w:rPr>
          <w:rFonts w:ascii="Times New Roman"/>
          <w:b w:val="false"/>
          <w:i w:val="false"/>
          <w:color w:val="000000"/>
          <w:sz w:val="28"/>
        </w:rPr>
        <w:t>№ 641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Үкіметінің 03.08.2023 </w:t>
      </w:r>
      <w:r>
        <w:rPr>
          <w:rFonts w:ascii="Times New Roman"/>
          <w:b w:val="false"/>
          <w:i w:val="false"/>
          <w:color w:val="000000"/>
          <w:sz w:val="28"/>
        </w:rPr>
        <w:t>№ 641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