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edf9" w14:textId="b7be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24 ақпандағы № 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 ратификациялау туралы</w:t>
      </w:r>
    </w:p>
    <w:bookmarkEnd w:id="1"/>
    <w:p>
      <w:pPr>
        <w:spacing w:after="0"/>
        <w:ind w:left="0"/>
        <w:jc w:val="both"/>
      </w:pP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2018 жылғы 9 қарашада Петропавлда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