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95fc" w14:textId="b519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18 ақпандағы № 76 қаулысы. Күші жойылды - Қазақстан Республикасы Үкіметінің 2024 жылғы 31 желтоқсандағы № 1146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31.12.2024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кейін, бірақ ерте дегенде 01.01.2025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шешiмдерiне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халықаралық шарттарына сәйкес сатып алынатын тауарлардың, жұмыстардың, көрсетілетін қызметтердің тізбесін бекіту туралы" Қазақстан Республикасы Үкіметінің 2015 жылғы 31 желтоқсандағы № 1165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83-84, 607-құжат):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халықаралық шарттарына сәйкес сатып алынатын тауарлардың, жұмыстардың, көрсетілетін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9-тармақпен толықтырылсын: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"ЮНЕСКО аясындағы Орталық Азия өңірлік гляциологиялық орталығы (2-санат)" жауапкершілігі шектеулі серіктестігі (бұдан әрі – Орталық), Қазақстан Республикасы Білім және ғылым министрлігі Ғылым комитетінің "География және су қауіпсіздігі институты" акционерлік қоғамы (бұдан әрі – акционерлік қоғам) 2012 жылғы 29 мамырда Астанада жасалған, 2017 жылғы 1 наурыздағы Қазақстан Республикасының Заңымен ратификацияланған Қазақстан Республикасының Үкіметі мен Білім, ғылым және мәдениет мәселелері жөніндегі Біріккен Ұлттар Ұйымы (ЮНЕСКО) арасындағы Қазақстан Республикасында Орталық Азия өңірлік гляциологиялық орталығын құру (2-санат) туралы келісімге сәйкес қызметінің негізгі мәні бойынша сатып алатын тауарлар, жұмыстар және көрсетілетін қызметтер: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акционерлік қоғам мен Орталықтың жұмыс істеуі үшін қажетті тауарлар, жұмыстар, көрсетілетін қызметтер: арнайы киім, шығыс материалдары, жанар-жағармай материалдары, стационарларды қамтамасыз етуге арналған отын мен көмір, жету қиын биік таулы жерлерде жұмыс істеуге арналған экспедициялық және арнайы керек-жарақтар;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ұйымдастыру техникасы, компьютерлер, өлшеу аспаптары, метеорологиялық жабдық пен аспаптар, зертханалық жабдық, пилотсыз ұшу аппараттары (дрон), экспедициялық зерттеулерге қызмет көрсетуге арналған арнайы машиналар мен жүріп өту мүмкіндігі жоғары автокөлік техникасы;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техникалық қолдауымен ArcGIS (ESRI) үстелдік және серверлік бағдарламалары;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серверлік бағдарламалық қамтылымды өрістетуге арналған серверлер;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талшықты-оптикалық кәбілді, байланыс жабдығын орнату, әкімшілік ғимарат пен ғылыми стационарлар үшін құрылымдалған кәбілдік желіні монтаждау жөніндегі көрсетілетін қызметтер мен жұмыстар;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Орталық Азия өңірінің биік таулы аудандарында Орталықтың зерттеу бағдарламаларын қамтамасыз ету мақсатында үй-жайларды, жабдықтарды, техниканы, автокөлік құралдарын жалға алу;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әкімшілік ғимараттың және ғылыми стационарлардың қызметтік үй-жайларын офистік жиһазбен, жабдықпен, аспаптармен және шығыс материалдарымен жарақтандыру, үй-жайларды, өлшеу аспаптарын/жабдықтарды және автокөлік техникасын жөндеуге арналған пайдалану шығыстары;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ғылыми-ұйымдастырушылық сүйемелдеу: ғылыми мақалаларды жариялау, жинақтарды, монографияларды, атластарды, мерзімді журналдарды басып шығару, патенттеу және талдамалық материалдарды сатып алу;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Қазақстан Республикасының аумағындағы дүлей табиғи қауіптер: селдер, көшкіндер, су тасқыны және басқа да төтенше гидрометеорологиялық құбылыстар, су және экологиялық қауіпсіздік қатерлеріне байланысты ғылыми-қолданбалы жұмыстар;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Орталықтың әкімшілік ғимаратын және ғылыми стационарларды салу үшін қажетті тауарлар, жұмыстар және көрсетілетін қызметтер.".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