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5efe" w14:textId="68d5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Жабаевтың 175 жылдық мерейтойын дайындау және өткізу жөніндегі мемлекеттік комиссия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ақпандағы № 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Жабаевтың 175 жылдық мерейтойын дайындау және өткізу жөніндегі мемлекеттік комиссия құру туралы" Қазақстан Республикасының Президенті Жарлығының жобасы Қазақстан Республикасы Президентінің қарауына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Жабаевтың 175 жылдық мерейтойын дайындау және өткізу жөніндегі  мемлекеттік комиссия құру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 жылы Жамбыл Жабаевтың 175 жылдық мерейтойын жоғары ұйымдастырушылық жəне мазмұндық деңгейде мерекелеуді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Жабаевтың 175 жылдық мерейтойын дайындау жəне өткізу жөніндегі мемлекеттік комиссия (бұдан əрі – Мемлекеттік комиссия) қосымшаға сəйкес құрамда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Мəдениет жəне спорт министрлігі Мемлекеттік комиссияның жұмыс органы болып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Жамбыл Жабаевтың 175 жылдық мерейтойын дайындау жəне өткізу жөніндегі жалпыреспубликалық жоспардың жобасын Мемлекеттік                           комиссияның қарауына 2021 жылғы 23 ақпанға дейін енгізуді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 Жабаевтың 175 жылдық мерейтойын дайындау жəне өткізу жөніндегі жалпыреспубликалық жоспарды 2021 жылғы 1 наурызға дейін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жөнінде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