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c238" w14:textId="ad2c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объектілерді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16 ақпандағы № 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Республикасының Азаматтық кодексі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мұнай өңдеу зауыты" жауапкершілігі шектеулі серіктестігіне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стратегиялық объектілерді "Эр Ликид Мұнай Тех Газы" жауапкершілігі шектеулі серіктестігінің пайдасына иеліктен шығару бойынша мәміле жасауға рұқсат 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"Атырау мұнай өңдеу зауыты" жауапкершілігі шектеулі серіктестігінің иеліктен шығаруға рұқсат етілетін стратегиялық объектілерінің тізбесі</w:t>
      </w:r>
    </w:p>
    <w:bookmarkEnd w:id="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2541"/>
        <w:gridCol w:w="7101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Объектінің мекенжайы (орналасқан жері)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10484"/>
        <w:gridCol w:w="1466"/>
      </w:tblGrid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азот өндіру қондырғысы (КDN-1500, Ааж-3), (кадастрлық нөмірі 04:066:039:459:1/А)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Зейнолла Қабдолов даңғылы, 1/3-құрылыс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азот өндіру қондырғысы (AAж-0,6, A-1,2), ғимараттар мен құрылыстарды қоса алғанда (кадастрлық нөмірлері 04-066-039-458:1/А1; 04-066-039-458:1/А)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Зейнолла Қабдолов даңғылы, 1/5-құрылыс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Сутек өндіру және тазарту қондырғысы (секциясы) (ОҚСӨАҚ, титул 3212), ғимараттар мен құрылыстарды қоса алғанда (кадастрлық нөмірлері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04:066:039:457:1/А, 04:066:039:457/V;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04:066:039:457/IV;04:066:039:457/II;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04:066:039:457/III;04:066:039:457/I;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04:066:039:457/VI; 04:066:039:457:2/Б)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Зейнолла Қабдолов даңғылы, 1/7-құрылыс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Сутек өндіру қондырғысы (ТҚСӨАҚ, U-78), (кадастрлық нөмірі 04:066:039:456:1)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Зейнолла Қабдолов даңғылы, 1/8-құрылыс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ТАӨҚ арналған жер учаскесі (КDN-1500, Ааж-3), ауданы 0,7593 га (кадастрлық нөмірі 04-066-039-459)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Зейнолла Қабдолов даңғылы, 1/3-құрылыс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ТАӨҚ арналған жер учаскесі (AAж-0,6, A-1,2), ауданы 0,2144 га (кадастрлық нөмірі 04-066-039-458)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Зейнолла Қабдолов даңғылы, 1/5-құрылыс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СӨТҚ арналған жер учаскесі (ОҚСӨАҚ, титул 3212), ауданы 0,9046 га (кадастрлық нөмірі 04-066-039-457)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Зейнолла Қабдолов даңғылы, 1/7-құрылыс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СӨТҚ арналған жер учаскесі (ТҚСӨАҚ, U-78), ауданы 0,4273 га (кадастрлық нөмірі 04-066-039-456)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Зейнолла Қабдолов даңғылы, 1/8-құрылыс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